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8C8B" w14:textId="77777777" w:rsidR="00522912" w:rsidRPr="00B411A8" w:rsidRDefault="00F0590A" w:rsidP="00E116DB">
      <w:pPr>
        <w:pStyle w:val="1pt"/>
      </w:pPr>
      <w:r>
        <w:tab/>
      </w:r>
    </w:p>
    <w:p w14:paraId="07AC6267" w14:textId="77777777" w:rsidR="00DA6BED" w:rsidRPr="00B411A8" w:rsidRDefault="00DA6BED" w:rsidP="00E60A45">
      <w:pPr>
        <w:pStyle w:val="1pt"/>
        <w:ind w:right="4688"/>
        <w:sectPr w:rsidR="00DA6BED" w:rsidRPr="00B411A8" w:rsidSect="00583473">
          <w:headerReference w:type="default" r:id="rId13"/>
          <w:footerReference w:type="default" r:id="rId14"/>
          <w:type w:val="continuous"/>
          <w:pgSz w:w="11906" w:h="16838" w:code="9"/>
          <w:pgMar w:top="1707" w:right="567" w:bottom="851" w:left="1361" w:header="482" w:footer="454" w:gutter="0"/>
          <w:cols w:space="708"/>
          <w:docGrid w:linePitch="360"/>
        </w:sectPr>
      </w:pPr>
    </w:p>
    <w:p w14:paraId="7B47BBD7" w14:textId="77777777" w:rsidR="0067766E" w:rsidRPr="005C1233" w:rsidRDefault="005C1233" w:rsidP="003306E0">
      <w:pPr>
        <w:rPr>
          <w:sz w:val="17"/>
          <w:szCs w:val="17"/>
        </w:rPr>
      </w:pPr>
      <w:r w:rsidRPr="005C1233">
        <w:rPr>
          <w:sz w:val="17"/>
          <w:szCs w:val="17"/>
        </w:rPr>
        <w:t>Bildungs- und Kulturdirektion</w:t>
      </w:r>
    </w:p>
    <w:p w14:paraId="09FE30AD" w14:textId="77777777" w:rsidR="0067766E" w:rsidRPr="003177BA" w:rsidRDefault="0067766E" w:rsidP="007C4EBB">
      <w:pPr>
        <w:spacing w:line="240" w:lineRule="auto"/>
        <w:rPr>
          <w:rFonts w:ascii="Arial" w:hAnsi="Arial" w:cs="Arial"/>
          <w:sz w:val="20"/>
          <w:szCs w:val="20"/>
        </w:rPr>
      </w:pPr>
    </w:p>
    <w:p w14:paraId="779E2334" w14:textId="3DC3242F" w:rsidR="0067766E" w:rsidRPr="003177BA" w:rsidRDefault="008068E1" w:rsidP="007C4E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177BA">
        <w:rPr>
          <w:rFonts w:ascii="Arial" w:hAnsi="Arial" w:cs="Arial"/>
          <w:b/>
          <w:sz w:val="24"/>
          <w:szCs w:val="24"/>
        </w:rPr>
        <w:t xml:space="preserve">Anmeldeformular </w:t>
      </w:r>
      <w:r w:rsidRPr="003177BA">
        <w:rPr>
          <w:rFonts w:ascii="Arial" w:hAnsi="Arial" w:cs="Arial"/>
          <w:b/>
          <w:caps/>
          <w:sz w:val="24"/>
          <w:szCs w:val="24"/>
        </w:rPr>
        <w:t>Nationaler Zukunftstag</w:t>
      </w:r>
      <w:r w:rsidR="004D4CA6" w:rsidRPr="003177BA">
        <w:rPr>
          <w:rFonts w:ascii="Arial" w:hAnsi="Arial" w:cs="Arial"/>
          <w:b/>
          <w:caps/>
          <w:sz w:val="24"/>
          <w:szCs w:val="24"/>
        </w:rPr>
        <w:t xml:space="preserve"> </w:t>
      </w:r>
      <w:r w:rsidR="00AE25B6" w:rsidRPr="003177BA">
        <w:rPr>
          <w:rFonts w:ascii="Arial" w:hAnsi="Arial" w:cs="Arial"/>
          <w:b/>
          <w:sz w:val="24"/>
          <w:szCs w:val="24"/>
        </w:rPr>
        <w:t xml:space="preserve">vom </w:t>
      </w:r>
      <w:r w:rsidR="006E4ED1">
        <w:rPr>
          <w:rFonts w:ascii="Arial" w:hAnsi="Arial" w:cs="Arial"/>
          <w:b/>
          <w:sz w:val="24"/>
          <w:szCs w:val="24"/>
        </w:rPr>
        <w:t>1</w:t>
      </w:r>
      <w:r w:rsidR="00CB1DF7">
        <w:rPr>
          <w:rFonts w:ascii="Arial" w:hAnsi="Arial" w:cs="Arial"/>
          <w:b/>
          <w:sz w:val="24"/>
          <w:szCs w:val="24"/>
        </w:rPr>
        <w:t>3</w:t>
      </w:r>
      <w:r w:rsidR="00AE25B6" w:rsidRPr="003177BA">
        <w:rPr>
          <w:rFonts w:ascii="Arial" w:hAnsi="Arial" w:cs="Arial"/>
          <w:b/>
          <w:sz w:val="24"/>
          <w:szCs w:val="24"/>
        </w:rPr>
        <w:t>. November 202</w:t>
      </w:r>
      <w:r w:rsidR="00CB1DF7">
        <w:rPr>
          <w:rFonts w:ascii="Arial" w:hAnsi="Arial" w:cs="Arial"/>
          <w:b/>
          <w:sz w:val="24"/>
          <w:szCs w:val="24"/>
        </w:rPr>
        <w:t>5</w:t>
      </w:r>
    </w:p>
    <w:p w14:paraId="08B9713D" w14:textId="77777777" w:rsidR="00E71295" w:rsidRPr="003177BA" w:rsidRDefault="006E4ED1" w:rsidP="007C4E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41D47">
        <w:rPr>
          <w:rFonts w:ascii="Arial" w:hAnsi="Arial" w:cs="Arial"/>
          <w:b/>
          <w:sz w:val="24"/>
          <w:szCs w:val="24"/>
        </w:rPr>
        <w:t>Pädagogisches Z</w:t>
      </w:r>
      <w:r>
        <w:rPr>
          <w:rFonts w:ascii="Arial" w:hAnsi="Arial" w:cs="Arial"/>
          <w:b/>
          <w:sz w:val="24"/>
          <w:szCs w:val="24"/>
        </w:rPr>
        <w:t>entrum für Hören und Sprache HSM</w:t>
      </w:r>
    </w:p>
    <w:p w14:paraId="4D39E1A3" w14:textId="77777777" w:rsidR="004E7AA6" w:rsidRDefault="004E7AA6" w:rsidP="007C4EBB">
      <w:pPr>
        <w:spacing w:line="240" w:lineRule="auto"/>
        <w:rPr>
          <w:rFonts w:ascii="Arial" w:hAnsi="Arial" w:cs="Arial"/>
          <w:sz w:val="20"/>
          <w:szCs w:val="20"/>
        </w:rPr>
      </w:pPr>
    </w:p>
    <w:p w14:paraId="4092180F" w14:textId="19648DCF" w:rsidR="002B1B27" w:rsidRDefault="007450D2" w:rsidP="007450D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Pädagogische Zentrum für Hören und Sprache Münchenbuchsee HSM fördert, fordert und begleitet Kinder und Jugendliche von 0 – 20 Jahren mit Sprach-, Sprech-, Stimm-, Wahrnehmungs- und Hörbeeinträchtigungen in Hinblick auf die Integration in der Regelschule oder die erstmalige berufliche Ausbildung.</w:t>
      </w:r>
    </w:p>
    <w:p w14:paraId="06EBB362" w14:textId="77777777" w:rsidR="007450D2" w:rsidRPr="003177BA" w:rsidRDefault="007450D2" w:rsidP="007450D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FB1DC3A" w14:textId="3FC92486" w:rsidR="006E4ED1" w:rsidRDefault="006E4ED1" w:rsidP="007450D2">
      <w:pPr>
        <w:tabs>
          <w:tab w:val="left" w:pos="453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Für Schülerinnen und Schüler der 5. – 7. Klassen bietet das Pädagogische Zentrum für Hören und Sprache HSM </w:t>
      </w:r>
      <w:r w:rsidR="00CB1DF7">
        <w:rPr>
          <w:rFonts w:ascii="Arial" w:hAnsi="Arial" w:cs="Arial"/>
          <w:sz w:val="20"/>
          <w:szCs w:val="20"/>
        </w:rPr>
        <w:t>an diesem Tag</w:t>
      </w:r>
      <w:r>
        <w:rPr>
          <w:rFonts w:ascii="Arial" w:hAnsi="Arial" w:cs="Arial"/>
          <w:sz w:val="20"/>
          <w:szCs w:val="20"/>
        </w:rPr>
        <w:t xml:space="preserve"> einen Einblick in den Arbeitsalltag </w:t>
      </w:r>
      <w:r w:rsidR="007450D2">
        <w:rPr>
          <w:rFonts w:ascii="Arial" w:hAnsi="Arial" w:cs="Arial"/>
          <w:sz w:val="20"/>
          <w:szCs w:val="20"/>
        </w:rPr>
        <w:t>von diversen Bereichen</w:t>
      </w:r>
      <w:r>
        <w:rPr>
          <w:rFonts w:ascii="Arial" w:hAnsi="Arial" w:cs="Arial"/>
          <w:sz w:val="20"/>
          <w:szCs w:val="20"/>
        </w:rPr>
        <w:t xml:space="preserve"> unserer Institution.</w:t>
      </w:r>
    </w:p>
    <w:p w14:paraId="255A82AD" w14:textId="79AC2B27" w:rsidR="00355119" w:rsidRDefault="006E4ED1" w:rsidP="007450D2">
      <w:pPr>
        <w:tabs>
          <w:tab w:val="left" w:pos="453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Melde dich </w:t>
      </w:r>
      <w:r w:rsidR="007450D2">
        <w:rPr>
          <w:rFonts w:ascii="Arial" w:hAnsi="Arial" w:cs="Arial"/>
          <w:sz w:val="20"/>
          <w:szCs w:val="20"/>
        </w:rPr>
        <w:t>mittels untenstehenden Anmeldeformulars</w:t>
      </w:r>
      <w:r>
        <w:rPr>
          <w:rFonts w:ascii="Arial" w:hAnsi="Arial" w:cs="Arial"/>
          <w:sz w:val="20"/>
          <w:szCs w:val="20"/>
        </w:rPr>
        <w:t xml:space="preserve"> an</w:t>
      </w:r>
      <w:r w:rsidR="004C2CE6" w:rsidRPr="003177B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Gib in deiner Anmeldung an, welche </w:t>
      </w:r>
      <w:r w:rsidR="00F3607F">
        <w:rPr>
          <w:rFonts w:ascii="Arial" w:hAnsi="Arial" w:cs="Arial"/>
          <w:sz w:val="20"/>
          <w:szCs w:val="20"/>
        </w:rPr>
        <w:t xml:space="preserve">zwei </w:t>
      </w:r>
      <w:r>
        <w:rPr>
          <w:rFonts w:ascii="Arial" w:hAnsi="Arial" w:cs="Arial"/>
          <w:sz w:val="20"/>
          <w:szCs w:val="20"/>
        </w:rPr>
        <w:t xml:space="preserve">Bereiche du gerne </w:t>
      </w:r>
      <w:r w:rsidR="00F3607F">
        <w:rPr>
          <w:rFonts w:ascii="Arial" w:hAnsi="Arial" w:cs="Arial"/>
          <w:sz w:val="20"/>
          <w:szCs w:val="20"/>
        </w:rPr>
        <w:t>anschauen</w:t>
      </w:r>
      <w:r>
        <w:rPr>
          <w:rFonts w:ascii="Arial" w:hAnsi="Arial" w:cs="Arial"/>
          <w:sz w:val="20"/>
          <w:szCs w:val="20"/>
        </w:rPr>
        <w:t xml:space="preserve"> möchtest und welche Priorität du ihnen gibst. </w:t>
      </w:r>
      <w:r w:rsidR="004C2CE6" w:rsidRPr="003177BA">
        <w:rPr>
          <w:rFonts w:ascii="Arial" w:hAnsi="Arial" w:cs="Arial"/>
          <w:sz w:val="20"/>
          <w:szCs w:val="20"/>
        </w:rPr>
        <w:t xml:space="preserve">Hier ist eine rasche Anmeldung </w:t>
      </w:r>
      <w:r w:rsidR="00F72322">
        <w:rPr>
          <w:rFonts w:ascii="Arial" w:hAnsi="Arial" w:cs="Arial"/>
          <w:sz w:val="20"/>
          <w:szCs w:val="20"/>
        </w:rPr>
        <w:t>empfehlenswert</w:t>
      </w:r>
      <w:r w:rsidR="004C2CE6" w:rsidRPr="003177BA">
        <w:rPr>
          <w:rFonts w:ascii="Arial" w:hAnsi="Arial" w:cs="Arial"/>
          <w:sz w:val="20"/>
          <w:szCs w:val="20"/>
        </w:rPr>
        <w:t>!</w:t>
      </w:r>
      <w:r w:rsidR="00355119">
        <w:rPr>
          <w:rFonts w:ascii="Arial" w:hAnsi="Arial" w:cs="Arial"/>
          <w:sz w:val="20"/>
          <w:szCs w:val="20"/>
        </w:rPr>
        <w:t xml:space="preserve"> </w:t>
      </w:r>
      <w:r w:rsidR="004C2CE6" w:rsidRPr="003177BA">
        <w:rPr>
          <w:rFonts w:ascii="Arial" w:hAnsi="Arial" w:cs="Arial"/>
          <w:sz w:val="20"/>
          <w:szCs w:val="20"/>
        </w:rPr>
        <w:t>Du erhältst nach deiner Anmeldung Bescheid, o</w:t>
      </w:r>
      <w:r w:rsidR="00665980">
        <w:rPr>
          <w:rFonts w:ascii="Arial" w:hAnsi="Arial" w:cs="Arial"/>
          <w:sz w:val="20"/>
          <w:szCs w:val="20"/>
        </w:rPr>
        <w:t>b du einen Platz erhalten hast.</w:t>
      </w:r>
    </w:p>
    <w:p w14:paraId="1C53E604" w14:textId="77777777" w:rsidR="00355119" w:rsidRDefault="00355119" w:rsidP="004C2CE6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59ABDFA6" w14:textId="23018C67" w:rsidR="004C2CE6" w:rsidRPr="004A0654" w:rsidRDefault="007450D2" w:rsidP="008C27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240" w:lineRule="auto"/>
        <w:ind w:right="197"/>
        <w:rPr>
          <w:rFonts w:ascii="Arial" w:hAnsi="Arial" w:cs="Arial"/>
          <w:sz w:val="20"/>
          <w:szCs w:val="20"/>
        </w:rPr>
      </w:pPr>
      <w:r w:rsidRPr="00B62CC5">
        <w:rPr>
          <w:rFonts w:ascii="Arial" w:hAnsi="Arial" w:cs="Arial"/>
          <w:sz w:val="20"/>
          <w:szCs w:val="20"/>
        </w:rPr>
        <w:t>Wir bitten dich</w:t>
      </w:r>
      <w:r w:rsidR="00F72322" w:rsidRPr="00B62CC5">
        <w:rPr>
          <w:rFonts w:ascii="Arial" w:hAnsi="Arial" w:cs="Arial"/>
          <w:sz w:val="20"/>
          <w:szCs w:val="20"/>
        </w:rPr>
        <w:t xml:space="preserve">, dieses Anmeldeformular </w:t>
      </w:r>
      <w:r w:rsidR="004C2CE6" w:rsidRPr="00B62CC5">
        <w:rPr>
          <w:rFonts w:ascii="Arial" w:hAnsi="Arial" w:cs="Arial"/>
          <w:sz w:val="20"/>
          <w:szCs w:val="20"/>
        </w:rPr>
        <w:t xml:space="preserve">bis </w:t>
      </w:r>
      <w:r w:rsidR="004C2CE6" w:rsidRPr="00B62CC5">
        <w:rPr>
          <w:rFonts w:ascii="Arial" w:hAnsi="Arial" w:cs="Arial"/>
          <w:b/>
          <w:sz w:val="20"/>
          <w:szCs w:val="20"/>
        </w:rPr>
        <w:t xml:space="preserve">spätestens </w:t>
      </w:r>
      <w:r w:rsidR="00CB1DF7">
        <w:rPr>
          <w:rFonts w:ascii="Arial" w:hAnsi="Arial" w:cs="Arial"/>
          <w:b/>
          <w:sz w:val="20"/>
          <w:szCs w:val="20"/>
        </w:rPr>
        <w:t>25</w:t>
      </w:r>
      <w:r w:rsidR="00C36EB1" w:rsidRPr="00B62CC5">
        <w:rPr>
          <w:rFonts w:ascii="Arial" w:hAnsi="Arial" w:cs="Arial"/>
          <w:b/>
          <w:sz w:val="20"/>
          <w:szCs w:val="20"/>
        </w:rPr>
        <w:t>.</w:t>
      </w:r>
      <w:r w:rsidR="00CB1DF7">
        <w:rPr>
          <w:rFonts w:ascii="Arial" w:hAnsi="Arial" w:cs="Arial"/>
          <w:b/>
          <w:sz w:val="20"/>
          <w:szCs w:val="20"/>
        </w:rPr>
        <w:t>09</w:t>
      </w:r>
      <w:r w:rsidR="00C36EB1" w:rsidRPr="00B62CC5">
        <w:rPr>
          <w:rFonts w:ascii="Arial" w:hAnsi="Arial" w:cs="Arial"/>
          <w:b/>
          <w:sz w:val="20"/>
          <w:szCs w:val="20"/>
        </w:rPr>
        <w:t>.202</w:t>
      </w:r>
      <w:r w:rsidR="00CB1DF7">
        <w:rPr>
          <w:rFonts w:ascii="Arial" w:hAnsi="Arial" w:cs="Arial"/>
          <w:b/>
          <w:sz w:val="20"/>
          <w:szCs w:val="20"/>
        </w:rPr>
        <w:t>5</w:t>
      </w:r>
      <w:r w:rsidR="004C2CE6" w:rsidRPr="00B62CC5">
        <w:rPr>
          <w:rFonts w:ascii="Arial" w:hAnsi="Arial" w:cs="Arial"/>
          <w:sz w:val="20"/>
          <w:szCs w:val="20"/>
        </w:rPr>
        <w:t xml:space="preserve"> per Mail an </w:t>
      </w:r>
      <w:hyperlink r:id="rId15" w:history="1">
        <w:r w:rsidR="00F3607F" w:rsidRPr="00B62CC5">
          <w:rPr>
            <w:rStyle w:val="Hyperlink"/>
            <w:rFonts w:ascii="Arial" w:hAnsi="Arial" w:cs="Arial"/>
            <w:b/>
            <w:sz w:val="20"/>
            <w:szCs w:val="20"/>
          </w:rPr>
          <w:t>hr.hsm@be.ch</w:t>
        </w:r>
      </w:hyperlink>
      <w:r w:rsidR="00F72322" w:rsidRPr="00B62CC5">
        <w:rPr>
          <w:rFonts w:ascii="Arial" w:hAnsi="Arial" w:cs="Arial"/>
          <w:sz w:val="20"/>
          <w:szCs w:val="20"/>
        </w:rPr>
        <w:t xml:space="preserve"> zu senden.</w:t>
      </w:r>
    </w:p>
    <w:p w14:paraId="31AFC5FD" w14:textId="77777777" w:rsidR="00F548DE" w:rsidRDefault="00F548DE" w:rsidP="007C4EBB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HelleListe-Akzent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solid" w:color="FFFFFF" w:themeColor="background1" w:fill="auto"/>
        <w:tblLayout w:type="fixed"/>
        <w:tblLook w:val="04A0" w:firstRow="1" w:lastRow="0" w:firstColumn="1" w:lastColumn="0" w:noHBand="0" w:noVBand="1"/>
      </w:tblPr>
      <w:tblGrid>
        <w:gridCol w:w="1980"/>
        <w:gridCol w:w="6237"/>
        <w:gridCol w:w="1701"/>
      </w:tblGrid>
      <w:tr w:rsidR="00F548DE" w:rsidRPr="003177BA" w14:paraId="232AE273" w14:textId="77777777" w:rsidTr="00CB1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3F4B36DA" w14:textId="77777777" w:rsidR="00F548DE" w:rsidRPr="003177BA" w:rsidRDefault="00F548DE" w:rsidP="008A7FE5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77BA">
              <w:rPr>
                <w:rFonts w:ascii="Arial" w:hAnsi="Arial" w:cs="Arial"/>
                <w:color w:val="auto"/>
                <w:sz w:val="20"/>
                <w:szCs w:val="20"/>
              </w:rPr>
              <w:t>Bereich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43842F06" w14:textId="05CCC784" w:rsidR="00F548DE" w:rsidRPr="00697DEA" w:rsidRDefault="007450D2" w:rsidP="006E4ED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C00000"/>
                <w:sz w:val="20"/>
                <w:szCs w:val="20"/>
              </w:rPr>
            </w:pPr>
            <w:r w:rsidRPr="00697DEA">
              <w:rPr>
                <w:rFonts w:ascii="Arial" w:hAnsi="Arial" w:cs="Arial"/>
                <w:bCs/>
                <w:color w:val="auto"/>
                <w:sz w:val="20"/>
                <w:szCs w:val="20"/>
              </w:rPr>
              <w:t>Programm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410CCD40" w14:textId="0332B7B0" w:rsidR="00F548DE" w:rsidRPr="003177BA" w:rsidRDefault="007450D2" w:rsidP="008A7FE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Anzahl Plätze</w:t>
            </w:r>
          </w:p>
        </w:tc>
      </w:tr>
      <w:tr w:rsidR="00DC5597" w:rsidRPr="00B506EC" w14:paraId="6CD6DCD6" w14:textId="77777777" w:rsidTr="00CB1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3F3E1338" w14:textId="77777777" w:rsidR="00DC5597" w:rsidRPr="00B506EC" w:rsidRDefault="006E4ED1" w:rsidP="008A7FE5">
            <w:pPr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Schule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4B742316" w14:textId="40E132D6" w:rsidR="00DC5597" w:rsidRPr="00B506EC" w:rsidRDefault="007450D2" w:rsidP="00F548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Abteilungen Sprache und Hören, Zyklus 1 – Zyklus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4172D15E" w14:textId="509D9F2E" w:rsidR="00DC5597" w:rsidRPr="0071064D" w:rsidRDefault="007450D2" w:rsidP="007450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C5E49" w:rsidRPr="00B506EC" w14:paraId="3786D583" w14:textId="77777777" w:rsidTr="00892EF7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09E2E7D8" w14:textId="7A40CA73" w:rsidR="004C5E49" w:rsidRPr="00B506EC" w:rsidRDefault="004C5E49" w:rsidP="008A7FE5">
            <w:pPr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Therapie &amp; Sozialpädagogik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5632101B" w14:textId="07737B50" w:rsidR="008E75A3" w:rsidRDefault="004C5E49" w:rsidP="00F548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Logopädie, Psychomotorik, Tiergestützte Therapi</w:t>
            </w:r>
            <w:r w:rsidR="008E75A3">
              <w:rPr>
                <w:rFonts w:ascii="Arial" w:hAnsi="Arial" w:cs="Arial"/>
                <w:sz w:val="20"/>
                <w:szCs w:val="20"/>
              </w:rPr>
              <w:t>e,</w:t>
            </w:r>
          </w:p>
          <w:p w14:paraId="60E504BC" w14:textId="59A0C35C" w:rsidR="004C5E49" w:rsidRPr="00B506EC" w:rsidRDefault="004C5E49" w:rsidP="00F548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Wohngruppen, Tagesschule, Schulsozialarbeit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4CF39423" w14:textId="5AE67D52" w:rsidR="004C5E49" w:rsidRPr="0071064D" w:rsidRDefault="004C5E49" w:rsidP="007450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548DE" w:rsidRPr="00B506EC" w14:paraId="3DEC4F0F" w14:textId="77777777" w:rsidTr="00CB1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3025DB44" w14:textId="77777777" w:rsidR="00F548DE" w:rsidRPr="00B506EC" w:rsidRDefault="006E4ED1" w:rsidP="008A7FE5">
            <w:pPr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Ökonomie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37597AAC" w14:textId="7148AA50" w:rsidR="00F548DE" w:rsidRPr="00B506EC" w:rsidRDefault="007450D2" w:rsidP="008A7F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Garten</w:t>
            </w:r>
            <w:r w:rsidR="008C42D4">
              <w:rPr>
                <w:rFonts w:ascii="Arial" w:hAnsi="Arial" w:cs="Arial"/>
                <w:sz w:val="20"/>
                <w:szCs w:val="20"/>
              </w:rPr>
              <w:t xml:space="preserve"> und Umgebung</w:t>
            </w:r>
            <w:r>
              <w:rPr>
                <w:rFonts w:ascii="Arial" w:hAnsi="Arial" w:cs="Arial"/>
                <w:sz w:val="20"/>
                <w:szCs w:val="20"/>
              </w:rPr>
              <w:t>, Küche, Technischer Dienst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7EC3F072" w14:textId="0E5CB6CB" w:rsidR="00F548DE" w:rsidRPr="0071064D" w:rsidRDefault="00801E2A" w:rsidP="007450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E4ED1" w:rsidRPr="00B506EC" w14:paraId="57720763" w14:textId="77777777" w:rsidTr="00CB1DF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2DA1BFDA" w14:textId="77777777" w:rsidR="006E4ED1" w:rsidRDefault="006E4ED1" w:rsidP="008A7FE5">
            <w:pPr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Administration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3149DA06" w14:textId="541AEADF" w:rsidR="006E4ED1" w:rsidRDefault="008C42D4" w:rsidP="008A7F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Administration, Finanzen, HR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EB1F" w14:textId="7B69347B" w:rsidR="006E4ED1" w:rsidRDefault="008C42D4" w:rsidP="007450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</w:tbl>
    <w:p w14:paraId="4C923602" w14:textId="77777777" w:rsidR="004A0654" w:rsidRDefault="004A0654" w:rsidP="007C4EBB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202ECAC9" w14:textId="0C0B7DA4" w:rsidR="00B06083" w:rsidRDefault="00B06083" w:rsidP="007C4EB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177BA">
        <w:rPr>
          <w:rFonts w:ascii="Arial" w:hAnsi="Arial" w:cs="Arial"/>
          <w:b/>
          <w:sz w:val="20"/>
          <w:szCs w:val="20"/>
        </w:rPr>
        <w:t>Die Angebote finden in Deutsch</w:t>
      </w:r>
      <w:r w:rsidR="00F3607F">
        <w:rPr>
          <w:rFonts w:ascii="Arial" w:hAnsi="Arial" w:cs="Arial"/>
          <w:b/>
          <w:sz w:val="20"/>
          <w:szCs w:val="20"/>
        </w:rPr>
        <w:t xml:space="preserve"> statt.</w:t>
      </w:r>
    </w:p>
    <w:p w14:paraId="54F22AC7" w14:textId="77777777" w:rsidR="004C5E49" w:rsidRDefault="004C5E49" w:rsidP="007C4EB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98E4D8D" w14:textId="782595D6" w:rsidR="007450D2" w:rsidRDefault="007450D2" w:rsidP="007C4EB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1BBD286" wp14:editId="4429DF21">
            <wp:simplePos x="0" y="0"/>
            <wp:positionH relativeFrom="margin">
              <wp:align>right</wp:align>
            </wp:positionH>
            <wp:positionV relativeFrom="paragraph">
              <wp:posOffset>77469</wp:posOffset>
            </wp:positionV>
            <wp:extent cx="252000" cy="252000"/>
            <wp:effectExtent l="38100" t="0" r="0" b="0"/>
            <wp:wrapNone/>
            <wp:docPr id="2" name="Grafik 2" descr="Scher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chere mit einfarbiger Füll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98012"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A615C" w14:textId="718DBCE5" w:rsidR="007450D2" w:rsidRPr="003177BA" w:rsidRDefault="007450D2" w:rsidP="007450D2">
      <w:pPr>
        <w:tabs>
          <w:tab w:val="left" w:pos="0"/>
          <w:tab w:val="right" w:leader="hyphen" w:pos="9639"/>
          <w:tab w:val="right" w:leader="hyphen" w:pos="9923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FAF44A5" w14:textId="77777777" w:rsidR="00EC459E" w:rsidRPr="003177BA" w:rsidRDefault="00EC459E" w:rsidP="007C4EBB">
      <w:pPr>
        <w:spacing w:line="240" w:lineRule="auto"/>
        <w:rPr>
          <w:rFonts w:ascii="Arial" w:hAnsi="Arial" w:cs="Arial"/>
          <w:sz w:val="20"/>
          <w:szCs w:val="20"/>
        </w:rPr>
      </w:pPr>
    </w:p>
    <w:p w14:paraId="61E95B43" w14:textId="0D5BF94F" w:rsidR="00CE35F6" w:rsidRDefault="00CE35F6" w:rsidP="007C4EBB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  <w:r w:rsidRPr="003177BA">
        <w:rPr>
          <w:rFonts w:ascii="Arial" w:hAnsi="Arial" w:cs="Arial"/>
          <w:sz w:val="20"/>
          <w:szCs w:val="20"/>
        </w:rPr>
        <w:t>Name</w:t>
      </w:r>
      <w:r w:rsidR="00CF1E40">
        <w:rPr>
          <w:rFonts w:ascii="Arial" w:hAnsi="Arial" w:cs="Arial"/>
          <w:sz w:val="20"/>
          <w:szCs w:val="20"/>
        </w:rPr>
        <w:t xml:space="preserve"> Kind</w:t>
      </w:r>
      <w:r w:rsidRPr="003177BA">
        <w:rPr>
          <w:rFonts w:ascii="Arial" w:hAnsi="Arial" w:cs="Arial"/>
          <w:sz w:val="20"/>
          <w:szCs w:val="20"/>
        </w:rPr>
        <w:t>:</w:t>
      </w:r>
      <w:r w:rsidR="008B5369" w:rsidRPr="003177BA">
        <w:rPr>
          <w:rFonts w:ascii="Arial" w:hAnsi="Arial" w:cs="Arial"/>
          <w:sz w:val="20"/>
          <w:szCs w:val="20"/>
        </w:rPr>
        <w:t xml:space="preserve"> </w:t>
      </w:r>
      <w:r w:rsidRPr="003177BA">
        <w:rPr>
          <w:rFonts w:ascii="Arial" w:hAnsi="Arial" w:cs="Arial"/>
          <w:sz w:val="20"/>
          <w:szCs w:val="20"/>
        </w:rPr>
        <w:t>________________________</w:t>
      </w:r>
      <w:r w:rsidR="008B5369" w:rsidRPr="003177BA">
        <w:rPr>
          <w:rFonts w:ascii="Arial" w:hAnsi="Arial" w:cs="Arial"/>
          <w:sz w:val="20"/>
          <w:szCs w:val="20"/>
        </w:rPr>
        <w:t>__</w:t>
      </w:r>
      <w:r w:rsidR="00C15837" w:rsidRPr="003177BA">
        <w:rPr>
          <w:rFonts w:ascii="Arial" w:hAnsi="Arial" w:cs="Arial"/>
          <w:sz w:val="20"/>
          <w:szCs w:val="20"/>
        </w:rPr>
        <w:t>__</w:t>
      </w:r>
      <w:r w:rsidRPr="003177BA">
        <w:rPr>
          <w:rFonts w:ascii="Arial" w:hAnsi="Arial" w:cs="Arial"/>
          <w:sz w:val="20"/>
          <w:szCs w:val="20"/>
        </w:rPr>
        <w:tab/>
        <w:t>Vorname</w:t>
      </w:r>
      <w:r w:rsidR="00CF1E40">
        <w:rPr>
          <w:rFonts w:ascii="Arial" w:hAnsi="Arial" w:cs="Arial"/>
          <w:sz w:val="20"/>
          <w:szCs w:val="20"/>
        </w:rPr>
        <w:t xml:space="preserve"> Kind</w:t>
      </w:r>
      <w:r w:rsidRPr="003177BA">
        <w:rPr>
          <w:rFonts w:ascii="Arial" w:hAnsi="Arial" w:cs="Arial"/>
          <w:sz w:val="20"/>
          <w:szCs w:val="20"/>
        </w:rPr>
        <w:t>:</w:t>
      </w:r>
      <w:r w:rsidR="008B5369" w:rsidRPr="003177BA">
        <w:rPr>
          <w:rFonts w:ascii="Arial" w:hAnsi="Arial" w:cs="Arial"/>
          <w:sz w:val="20"/>
          <w:szCs w:val="20"/>
        </w:rPr>
        <w:t xml:space="preserve"> __________________________</w:t>
      </w:r>
      <w:r w:rsidR="00C15837" w:rsidRPr="003177BA">
        <w:rPr>
          <w:rFonts w:ascii="Arial" w:hAnsi="Arial" w:cs="Arial"/>
          <w:sz w:val="20"/>
          <w:szCs w:val="20"/>
        </w:rPr>
        <w:t>_________</w:t>
      </w:r>
    </w:p>
    <w:p w14:paraId="505EF3B4" w14:textId="77777777" w:rsidR="00741ABA" w:rsidRDefault="00741ABA" w:rsidP="007C4EBB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42AA27AC" w14:textId="77777777" w:rsidR="00CF1E40" w:rsidRDefault="00741ABA" w:rsidP="00CF1E40">
      <w:pPr>
        <w:tabs>
          <w:tab w:val="left" w:pos="4536"/>
        </w:tabs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Geburtsdatum: ________________________</w:t>
      </w:r>
      <w:r>
        <w:rPr>
          <w:rFonts w:ascii="Arial" w:hAnsi="Arial" w:cs="Arial"/>
          <w:sz w:val="20"/>
          <w:szCs w:val="20"/>
        </w:rPr>
        <w:tab/>
      </w:r>
    </w:p>
    <w:p w14:paraId="22F3765F" w14:textId="77777777" w:rsidR="00CF1E40" w:rsidRDefault="00CF1E40" w:rsidP="00CF1E40">
      <w:pPr>
        <w:tabs>
          <w:tab w:val="left" w:pos="4536"/>
        </w:tabs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Eltern</w:t>
      </w:r>
      <w:r w:rsidR="00741ABA">
        <w:rPr>
          <w:rFonts w:ascii="Arial" w:hAnsi="Arial" w:cs="Arial"/>
          <w:sz w:val="20"/>
          <w:szCs w:val="20"/>
        </w:rPr>
        <w:t>: __________________________</w:t>
      </w:r>
      <w:r>
        <w:rPr>
          <w:rFonts w:ascii="Arial" w:hAnsi="Arial" w:cs="Arial"/>
          <w:sz w:val="20"/>
          <w:szCs w:val="20"/>
        </w:rPr>
        <w:tab/>
        <w:t>Vorname Eltern</w:t>
      </w:r>
      <w:r w:rsidR="00CE35F6" w:rsidRPr="003177BA">
        <w:rPr>
          <w:rFonts w:ascii="Arial" w:hAnsi="Arial" w:cs="Arial"/>
          <w:sz w:val="20"/>
          <w:szCs w:val="20"/>
        </w:rPr>
        <w:t>:</w:t>
      </w:r>
      <w:r w:rsidR="008B5369" w:rsidRPr="003177BA">
        <w:rPr>
          <w:rFonts w:ascii="Arial" w:hAnsi="Arial" w:cs="Arial"/>
          <w:sz w:val="20"/>
          <w:szCs w:val="20"/>
        </w:rPr>
        <w:t xml:space="preserve"> __________________________</w:t>
      </w:r>
      <w:r w:rsidR="00C15837" w:rsidRPr="003177BA">
        <w:rPr>
          <w:rFonts w:ascii="Arial" w:hAnsi="Arial" w:cs="Arial"/>
          <w:sz w:val="20"/>
          <w:szCs w:val="20"/>
        </w:rPr>
        <w:t>___</w:t>
      </w:r>
      <w:r w:rsidR="00F15B7C" w:rsidRPr="003177BA">
        <w:rPr>
          <w:rFonts w:ascii="Arial" w:hAnsi="Arial" w:cs="Arial"/>
          <w:sz w:val="20"/>
          <w:szCs w:val="20"/>
        </w:rPr>
        <w:t>__</w:t>
      </w:r>
    </w:p>
    <w:p w14:paraId="44041CEB" w14:textId="1F5F37FC" w:rsidR="00CE35F6" w:rsidRPr="003177BA" w:rsidRDefault="00CE35F6" w:rsidP="007C4EBB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  <w:r w:rsidRPr="003177BA">
        <w:rPr>
          <w:rFonts w:ascii="Arial" w:hAnsi="Arial" w:cs="Arial"/>
          <w:sz w:val="20"/>
          <w:szCs w:val="20"/>
        </w:rPr>
        <w:t>E-Mail Eltern:</w:t>
      </w:r>
      <w:r w:rsidR="008B5369" w:rsidRPr="003177BA">
        <w:rPr>
          <w:rFonts w:ascii="Arial" w:hAnsi="Arial" w:cs="Arial"/>
          <w:sz w:val="20"/>
          <w:szCs w:val="20"/>
        </w:rPr>
        <w:t xml:space="preserve"> __________________________</w:t>
      </w:r>
      <w:r w:rsidR="00C15837" w:rsidRPr="003177BA">
        <w:rPr>
          <w:rFonts w:ascii="Arial" w:hAnsi="Arial" w:cs="Arial"/>
          <w:sz w:val="20"/>
          <w:szCs w:val="20"/>
        </w:rPr>
        <w:t>________</w:t>
      </w:r>
      <w:r w:rsidR="00B167C6">
        <w:rPr>
          <w:rFonts w:ascii="Arial" w:hAnsi="Arial" w:cs="Arial"/>
          <w:sz w:val="20"/>
          <w:szCs w:val="20"/>
        </w:rPr>
        <w:t>__</w:t>
      </w:r>
    </w:p>
    <w:p w14:paraId="6CD63CD5" w14:textId="77777777" w:rsidR="00CE35F6" w:rsidRPr="003177BA" w:rsidRDefault="00CE35F6" w:rsidP="007C4EBB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71E8B2EF" w14:textId="77777777" w:rsidR="00A569AD" w:rsidRPr="003177BA" w:rsidRDefault="00CE35F6" w:rsidP="007C4EBB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  <w:r w:rsidRPr="003177BA">
        <w:rPr>
          <w:rFonts w:ascii="Arial" w:hAnsi="Arial" w:cs="Arial"/>
          <w:sz w:val="20"/>
          <w:szCs w:val="20"/>
        </w:rPr>
        <w:t>A</w:t>
      </w:r>
      <w:r w:rsidR="00A569AD" w:rsidRPr="003177BA">
        <w:rPr>
          <w:rFonts w:ascii="Arial" w:hAnsi="Arial" w:cs="Arial"/>
          <w:sz w:val="20"/>
          <w:szCs w:val="20"/>
        </w:rPr>
        <w:t>dresse: ____________________________________________________________________________</w:t>
      </w:r>
      <w:r w:rsidR="00B167C6">
        <w:rPr>
          <w:rFonts w:ascii="Arial" w:hAnsi="Arial" w:cs="Arial"/>
          <w:sz w:val="20"/>
          <w:szCs w:val="20"/>
        </w:rPr>
        <w:t>____</w:t>
      </w:r>
    </w:p>
    <w:p w14:paraId="072568E6" w14:textId="77777777" w:rsidR="00A569AD" w:rsidRPr="003177BA" w:rsidRDefault="00A569AD" w:rsidP="007C4EBB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4135EC96" w14:textId="77777777" w:rsidR="00CE35F6" w:rsidRPr="003177BA" w:rsidRDefault="00CE35F6" w:rsidP="007C4EBB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  <w:r w:rsidRPr="003177BA">
        <w:rPr>
          <w:rFonts w:ascii="Arial" w:hAnsi="Arial" w:cs="Arial"/>
          <w:sz w:val="20"/>
          <w:szCs w:val="20"/>
        </w:rPr>
        <w:t>PLZ, Ort:</w:t>
      </w:r>
      <w:r w:rsidR="008B5369" w:rsidRPr="003177BA">
        <w:rPr>
          <w:rFonts w:ascii="Arial" w:hAnsi="Arial" w:cs="Arial"/>
          <w:sz w:val="20"/>
          <w:szCs w:val="20"/>
        </w:rPr>
        <w:t xml:space="preserve"> ____________________________________________________________________</w:t>
      </w:r>
      <w:r w:rsidR="00A569AD" w:rsidRPr="003177BA">
        <w:rPr>
          <w:rFonts w:ascii="Arial" w:hAnsi="Arial" w:cs="Arial"/>
          <w:sz w:val="20"/>
          <w:szCs w:val="20"/>
        </w:rPr>
        <w:t>________</w:t>
      </w:r>
      <w:r w:rsidR="00B167C6">
        <w:rPr>
          <w:rFonts w:ascii="Arial" w:hAnsi="Arial" w:cs="Arial"/>
          <w:sz w:val="20"/>
          <w:szCs w:val="20"/>
        </w:rPr>
        <w:t>____</w:t>
      </w:r>
    </w:p>
    <w:p w14:paraId="4CC216B3" w14:textId="77777777" w:rsidR="00CE35F6" w:rsidRDefault="00CE35F6" w:rsidP="007C4EBB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4CEDB38F" w14:textId="77777777" w:rsidR="00CE35F6" w:rsidRPr="003177BA" w:rsidRDefault="00CE35F6" w:rsidP="007C4EBB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  <w:r w:rsidRPr="003177BA">
        <w:rPr>
          <w:rFonts w:ascii="Arial" w:hAnsi="Arial" w:cs="Arial"/>
          <w:sz w:val="20"/>
          <w:szCs w:val="20"/>
        </w:rPr>
        <w:t>Schule, Klasse, Jahrgang:</w:t>
      </w:r>
      <w:r w:rsidR="008B5369" w:rsidRPr="003177BA">
        <w:rPr>
          <w:rFonts w:ascii="Arial" w:hAnsi="Arial" w:cs="Arial"/>
          <w:sz w:val="20"/>
          <w:szCs w:val="20"/>
        </w:rPr>
        <w:t xml:space="preserve"> </w:t>
      </w:r>
      <w:r w:rsidRPr="003177BA">
        <w:rPr>
          <w:rFonts w:ascii="Arial" w:hAnsi="Arial" w:cs="Arial"/>
          <w:sz w:val="20"/>
          <w:szCs w:val="20"/>
        </w:rPr>
        <w:t>_________________________________</w:t>
      </w:r>
      <w:r w:rsidR="008B5369" w:rsidRPr="003177BA">
        <w:rPr>
          <w:rFonts w:ascii="Arial" w:hAnsi="Arial" w:cs="Arial"/>
          <w:sz w:val="20"/>
          <w:szCs w:val="20"/>
        </w:rPr>
        <w:t>_____________________________</w:t>
      </w:r>
      <w:r w:rsidR="00B167C6">
        <w:rPr>
          <w:rFonts w:ascii="Arial" w:hAnsi="Arial" w:cs="Arial"/>
          <w:sz w:val="20"/>
          <w:szCs w:val="20"/>
        </w:rPr>
        <w:t>____</w:t>
      </w:r>
    </w:p>
    <w:p w14:paraId="560E4951" w14:textId="77777777" w:rsidR="00CE35F6" w:rsidRPr="003177BA" w:rsidRDefault="00CE35F6" w:rsidP="007C4EBB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7D1F967E" w14:textId="77777777" w:rsidR="00CE35F6" w:rsidRPr="003177BA" w:rsidRDefault="00CE35F6" w:rsidP="007C4EBB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  <w:r w:rsidRPr="003177BA">
        <w:rPr>
          <w:rFonts w:ascii="Arial" w:hAnsi="Arial" w:cs="Arial"/>
          <w:sz w:val="20"/>
          <w:szCs w:val="20"/>
        </w:rPr>
        <w:t>Bemerkungen (z. B. Allergie):</w:t>
      </w:r>
      <w:r w:rsidR="008B5369" w:rsidRPr="003177BA">
        <w:rPr>
          <w:rFonts w:ascii="Arial" w:hAnsi="Arial" w:cs="Arial"/>
          <w:sz w:val="20"/>
          <w:szCs w:val="20"/>
        </w:rPr>
        <w:t xml:space="preserve"> </w:t>
      </w:r>
      <w:r w:rsidRPr="003177BA">
        <w:rPr>
          <w:rFonts w:ascii="Arial" w:hAnsi="Arial" w:cs="Arial"/>
          <w:sz w:val="20"/>
          <w:szCs w:val="20"/>
        </w:rPr>
        <w:t>_________________________________</w:t>
      </w:r>
      <w:r w:rsidR="008B5369" w:rsidRPr="003177BA">
        <w:rPr>
          <w:rFonts w:ascii="Arial" w:hAnsi="Arial" w:cs="Arial"/>
          <w:sz w:val="20"/>
          <w:szCs w:val="20"/>
        </w:rPr>
        <w:t>__________________________</w:t>
      </w:r>
      <w:r w:rsidR="00B167C6">
        <w:rPr>
          <w:rFonts w:ascii="Arial" w:hAnsi="Arial" w:cs="Arial"/>
          <w:sz w:val="20"/>
          <w:szCs w:val="20"/>
        </w:rPr>
        <w:t>_____</w:t>
      </w:r>
    </w:p>
    <w:p w14:paraId="3FDD5975" w14:textId="77777777" w:rsidR="00765A9B" w:rsidRDefault="00765A9B" w:rsidP="007C4EBB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29BDB6BF" w14:textId="77777777" w:rsidR="00F3607F" w:rsidRPr="00F3607F" w:rsidRDefault="006E4ED1" w:rsidP="00F3607F">
      <w:pPr>
        <w:tabs>
          <w:tab w:val="left" w:leader="underscore" w:pos="1418"/>
          <w:tab w:val="right" w:pos="5103"/>
          <w:tab w:val="left" w:pos="5387"/>
          <w:tab w:val="left" w:pos="5670"/>
          <w:tab w:val="right" w:pos="9923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Bereich: Prio 1: </w:t>
      </w:r>
      <w:r w:rsidR="00F3607F">
        <w:rPr>
          <w:rFonts w:ascii="Arial" w:hAnsi="Arial" w:cs="Arial"/>
          <w:sz w:val="20"/>
          <w:szCs w:val="20"/>
          <w:u w:val="single"/>
        </w:rPr>
        <w:tab/>
      </w:r>
      <w:r w:rsidR="00F3607F">
        <w:rPr>
          <w:rFonts w:ascii="Arial" w:hAnsi="Arial" w:cs="Arial"/>
          <w:sz w:val="20"/>
          <w:szCs w:val="20"/>
        </w:rPr>
        <w:tab/>
        <w:t xml:space="preserve">Prio 2: </w:t>
      </w:r>
      <w:r w:rsidR="00F3607F">
        <w:rPr>
          <w:rFonts w:ascii="Arial" w:hAnsi="Arial" w:cs="Arial"/>
          <w:sz w:val="20"/>
          <w:szCs w:val="20"/>
          <w:u w:val="single"/>
        </w:rPr>
        <w:tab/>
      </w:r>
    </w:p>
    <w:p w14:paraId="6E187DAC" w14:textId="77777777" w:rsidR="006E4ED1" w:rsidRDefault="006E4ED1" w:rsidP="007C4EBB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6FAFCA4E" w14:textId="77777777" w:rsidR="00456472" w:rsidRPr="003177BA" w:rsidRDefault="00456472" w:rsidP="007C4EBB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45F10BCB" w14:textId="39E8FC1E" w:rsidR="00E64BA2" w:rsidRPr="003177BA" w:rsidRDefault="00E64BA2" w:rsidP="007C4EBB">
      <w:pPr>
        <w:pStyle w:val="Listenabsatz"/>
        <w:numPr>
          <w:ilvl w:val="0"/>
          <w:numId w:val="43"/>
        </w:numPr>
        <w:tabs>
          <w:tab w:val="left" w:pos="4536"/>
        </w:tabs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177BA">
        <w:rPr>
          <w:rFonts w:ascii="Arial" w:hAnsi="Arial" w:cs="Arial"/>
          <w:sz w:val="20"/>
          <w:szCs w:val="20"/>
        </w:rPr>
        <w:t>Die Einladung mit dem detaillierten Programm erhältst du Ende Oktober 202</w:t>
      </w:r>
      <w:r w:rsidR="00CB1DF7">
        <w:rPr>
          <w:rFonts w:ascii="Arial" w:hAnsi="Arial" w:cs="Arial"/>
          <w:sz w:val="20"/>
          <w:szCs w:val="20"/>
        </w:rPr>
        <w:t>5</w:t>
      </w:r>
    </w:p>
    <w:p w14:paraId="4B5E5585" w14:textId="77777777" w:rsidR="00E64BA2" w:rsidRPr="003177BA" w:rsidRDefault="00E64BA2" w:rsidP="007C4EBB">
      <w:pPr>
        <w:tabs>
          <w:tab w:val="left" w:pos="4536"/>
        </w:tabs>
        <w:spacing w:line="240" w:lineRule="auto"/>
        <w:ind w:left="284" w:hanging="284"/>
        <w:rPr>
          <w:rFonts w:ascii="Arial" w:hAnsi="Arial" w:cs="Arial"/>
          <w:sz w:val="20"/>
          <w:szCs w:val="20"/>
        </w:rPr>
      </w:pPr>
    </w:p>
    <w:p w14:paraId="4FF8E3DD" w14:textId="77777777" w:rsidR="00801E2A" w:rsidRPr="00801E2A" w:rsidRDefault="0069381A" w:rsidP="007C4EBB">
      <w:pPr>
        <w:pStyle w:val="Listenabsatz"/>
        <w:numPr>
          <w:ilvl w:val="0"/>
          <w:numId w:val="43"/>
        </w:numPr>
        <w:tabs>
          <w:tab w:val="left" w:pos="4536"/>
        </w:tabs>
        <w:spacing w:line="240" w:lineRule="auto"/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3177BA">
        <w:rPr>
          <w:rFonts w:ascii="Arial" w:hAnsi="Arial" w:cs="Arial"/>
          <w:sz w:val="20"/>
          <w:szCs w:val="20"/>
        </w:rPr>
        <w:t xml:space="preserve">Das </w:t>
      </w:r>
      <w:r w:rsidR="00F3607F">
        <w:rPr>
          <w:rFonts w:ascii="Arial" w:hAnsi="Arial" w:cs="Arial"/>
          <w:sz w:val="20"/>
          <w:szCs w:val="20"/>
        </w:rPr>
        <w:t>P</w:t>
      </w:r>
      <w:r w:rsidRPr="003177BA">
        <w:rPr>
          <w:rFonts w:ascii="Arial" w:hAnsi="Arial" w:cs="Arial"/>
          <w:sz w:val="20"/>
          <w:szCs w:val="20"/>
        </w:rPr>
        <w:t>rogramm dauert</w:t>
      </w:r>
      <w:r w:rsidR="0045464E">
        <w:rPr>
          <w:rFonts w:ascii="Arial" w:hAnsi="Arial" w:cs="Arial"/>
          <w:sz w:val="20"/>
          <w:szCs w:val="20"/>
        </w:rPr>
        <w:t xml:space="preserve"> zirka von 08:</w:t>
      </w:r>
      <w:r w:rsidR="00C36EB1">
        <w:rPr>
          <w:rFonts w:ascii="Arial" w:hAnsi="Arial" w:cs="Arial"/>
          <w:sz w:val="20"/>
          <w:szCs w:val="20"/>
        </w:rPr>
        <w:t>30</w:t>
      </w:r>
      <w:r w:rsidR="0045464E">
        <w:rPr>
          <w:rFonts w:ascii="Arial" w:hAnsi="Arial" w:cs="Arial"/>
          <w:sz w:val="20"/>
          <w:szCs w:val="20"/>
        </w:rPr>
        <w:t xml:space="preserve"> bis 1</w:t>
      </w:r>
      <w:r w:rsidR="00CB1DF7">
        <w:rPr>
          <w:rFonts w:ascii="Arial" w:hAnsi="Arial" w:cs="Arial"/>
          <w:sz w:val="20"/>
          <w:szCs w:val="20"/>
        </w:rPr>
        <w:t>5</w:t>
      </w:r>
      <w:r w:rsidR="00F3607F">
        <w:rPr>
          <w:rFonts w:ascii="Arial" w:hAnsi="Arial" w:cs="Arial"/>
          <w:sz w:val="20"/>
          <w:szCs w:val="20"/>
        </w:rPr>
        <w:t>:</w:t>
      </w:r>
      <w:r w:rsidR="007C1926">
        <w:rPr>
          <w:rFonts w:ascii="Arial" w:hAnsi="Arial" w:cs="Arial"/>
          <w:sz w:val="20"/>
          <w:szCs w:val="20"/>
        </w:rPr>
        <w:t>3</w:t>
      </w:r>
      <w:r w:rsidR="00F3607F">
        <w:rPr>
          <w:rFonts w:ascii="Arial" w:hAnsi="Arial" w:cs="Arial"/>
          <w:sz w:val="20"/>
          <w:szCs w:val="20"/>
        </w:rPr>
        <w:t>0 Uhr</w:t>
      </w:r>
      <w:r w:rsidR="00CB1DF7">
        <w:rPr>
          <w:rFonts w:ascii="Arial" w:hAnsi="Arial" w:cs="Arial"/>
          <w:sz w:val="20"/>
          <w:szCs w:val="20"/>
        </w:rPr>
        <w:t xml:space="preserve"> </w:t>
      </w:r>
    </w:p>
    <w:p w14:paraId="0F8E9FF1" w14:textId="77777777" w:rsidR="00E64BA2" w:rsidRPr="003177BA" w:rsidRDefault="00E64BA2" w:rsidP="004C5E49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6D9A906D" w14:textId="77777777" w:rsidR="00E64BA2" w:rsidRPr="003177BA" w:rsidRDefault="00E64BA2" w:rsidP="007C4EBB">
      <w:pPr>
        <w:pStyle w:val="Listenabsatz"/>
        <w:numPr>
          <w:ilvl w:val="0"/>
          <w:numId w:val="43"/>
        </w:numPr>
        <w:tabs>
          <w:tab w:val="left" w:pos="4536"/>
        </w:tabs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177BA">
        <w:rPr>
          <w:rFonts w:ascii="Arial" w:hAnsi="Arial" w:cs="Arial"/>
          <w:sz w:val="20"/>
          <w:szCs w:val="20"/>
        </w:rPr>
        <w:t xml:space="preserve">Allen </w:t>
      </w:r>
      <w:r w:rsidR="00665980">
        <w:rPr>
          <w:rFonts w:ascii="Arial" w:hAnsi="Arial" w:cs="Arial"/>
          <w:sz w:val="20"/>
          <w:szCs w:val="20"/>
        </w:rPr>
        <w:t>Mädchen</w:t>
      </w:r>
      <w:r w:rsidR="003B5D38">
        <w:rPr>
          <w:rFonts w:ascii="Arial" w:hAnsi="Arial" w:cs="Arial"/>
          <w:sz w:val="20"/>
          <w:szCs w:val="20"/>
        </w:rPr>
        <w:t xml:space="preserve"> </w:t>
      </w:r>
      <w:r w:rsidR="00AE5DBB">
        <w:rPr>
          <w:rFonts w:ascii="Arial" w:hAnsi="Arial" w:cs="Arial"/>
          <w:sz w:val="20"/>
          <w:szCs w:val="20"/>
        </w:rPr>
        <w:t xml:space="preserve">und </w:t>
      </w:r>
      <w:r w:rsidR="00DC7AED">
        <w:rPr>
          <w:rFonts w:ascii="Arial" w:hAnsi="Arial" w:cs="Arial"/>
          <w:sz w:val="20"/>
          <w:szCs w:val="20"/>
        </w:rPr>
        <w:t>Jung</w:t>
      </w:r>
      <w:r w:rsidR="003B5D38">
        <w:rPr>
          <w:rFonts w:ascii="Arial" w:hAnsi="Arial" w:cs="Arial"/>
          <w:sz w:val="20"/>
          <w:szCs w:val="20"/>
        </w:rPr>
        <w:t>s</w:t>
      </w:r>
      <w:r w:rsidR="00665980">
        <w:rPr>
          <w:rFonts w:ascii="Arial" w:hAnsi="Arial" w:cs="Arial"/>
          <w:sz w:val="20"/>
          <w:szCs w:val="20"/>
        </w:rPr>
        <w:t xml:space="preserve"> </w:t>
      </w:r>
      <w:r w:rsidRPr="003177BA">
        <w:rPr>
          <w:rFonts w:ascii="Arial" w:hAnsi="Arial" w:cs="Arial"/>
          <w:sz w:val="20"/>
          <w:szCs w:val="20"/>
        </w:rPr>
        <w:t xml:space="preserve">wird das Mittagessen von </w:t>
      </w:r>
      <w:r w:rsidR="00F3607F">
        <w:rPr>
          <w:rFonts w:ascii="Arial" w:hAnsi="Arial" w:cs="Arial"/>
          <w:sz w:val="20"/>
          <w:szCs w:val="20"/>
        </w:rPr>
        <w:t>Pädagogischen Zentrum für Hören und Sprache HSM</w:t>
      </w:r>
      <w:r w:rsidRPr="003177BA">
        <w:rPr>
          <w:rFonts w:ascii="Arial" w:hAnsi="Arial" w:cs="Arial"/>
          <w:sz w:val="20"/>
          <w:szCs w:val="20"/>
        </w:rPr>
        <w:t xml:space="preserve"> </w:t>
      </w:r>
      <w:r w:rsidR="00F3607F">
        <w:rPr>
          <w:rFonts w:ascii="Arial" w:hAnsi="Arial" w:cs="Arial"/>
          <w:sz w:val="20"/>
          <w:szCs w:val="20"/>
        </w:rPr>
        <w:t>offeriert</w:t>
      </w:r>
    </w:p>
    <w:sectPr w:rsidR="00E64BA2" w:rsidRPr="003177BA" w:rsidSect="00583473">
      <w:headerReference w:type="default" r:id="rId18"/>
      <w:footerReference w:type="default" r:id="rId19"/>
      <w:type w:val="continuous"/>
      <w:pgSz w:w="11906" w:h="16838" w:code="9"/>
      <w:pgMar w:top="1707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3875" w14:textId="77777777" w:rsidR="00B411A8" w:rsidRPr="00B411A8" w:rsidRDefault="00B411A8">
      <w:r w:rsidRPr="00B411A8">
        <w:separator/>
      </w:r>
    </w:p>
  </w:endnote>
  <w:endnote w:type="continuationSeparator" w:id="0">
    <w:p w14:paraId="19EEFE61" w14:textId="77777777" w:rsidR="00B411A8" w:rsidRPr="00B411A8" w:rsidRDefault="00B411A8">
      <w:r w:rsidRPr="00B411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11AD" w14:textId="19BACD46" w:rsidR="00EB7A5A" w:rsidRPr="00924FB1" w:rsidRDefault="00F3607F">
    <w:pPr>
      <w:pStyle w:val="Fuzeile"/>
    </w:pPr>
    <w:r>
      <w:fldChar w:fldCharType="begin"/>
    </w:r>
    <w:r>
      <w:rPr>
        <w:rFonts w:cs="Times New Roman"/>
      </w:rPr>
      <w:instrText xml:space="preserve"> FILENAME \* MERGEFORMAT </w:instrText>
    </w:r>
    <w:r>
      <w:fldChar w:fldCharType="separate"/>
    </w:r>
    <w:r w:rsidR="003979B9">
      <w:rPr>
        <w:rFonts w:cs="Times New Roman"/>
        <w:noProof/>
      </w:rPr>
      <w:t>2025_Anmeldeformular.docx</w:t>
    </w:r>
    <w:r>
      <w:fldChar w:fldCharType="end"/>
    </w:r>
    <w:r w:rsidR="00E51670" w:rsidRPr="00924FB1">
      <w:tab/>
    </w:r>
    <w:r w:rsidR="00E51670" w:rsidRPr="00924FB1">
      <w:tab/>
    </w:r>
    <w:r w:rsidR="00E51670" w:rsidRPr="00924FB1">
      <w:tab/>
    </w:r>
    <w:r w:rsidR="00E51670" w:rsidRPr="00924FB1">
      <w:tab/>
    </w:r>
    <w:r w:rsidR="006F2FA0">
      <w:t>Seite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E54F" w14:textId="77777777" w:rsidR="00F11761" w:rsidRPr="00924FB1" w:rsidRDefault="00EC2921" w:rsidP="00E51670">
    <w:pPr>
      <w:pStyle w:val="Fuzeile"/>
    </w:pPr>
    <w:r>
      <w:t>2020.BKD.54472 (</w:t>
    </w:r>
    <w:r w:rsidR="00024BC6" w:rsidRPr="00024BC6">
      <w:t>1322328</w:t>
    </w:r>
    <w:r w:rsidR="00024BC6">
      <w:t>)</w:t>
    </w:r>
    <w:r w:rsidR="00E51670" w:rsidRPr="00924FB1">
      <w:tab/>
    </w:r>
    <w:r w:rsidR="00E51670" w:rsidRPr="00924FB1">
      <w:tab/>
    </w:r>
    <w:r w:rsidR="00E51670" w:rsidRPr="00924FB1">
      <w:tab/>
    </w:r>
    <w:r w:rsidR="00E51670" w:rsidRPr="00924FB1">
      <w:tab/>
      <w:t>Seite 2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A86C" w14:textId="77777777" w:rsidR="00B411A8" w:rsidRPr="00B411A8" w:rsidRDefault="00B411A8">
      <w:r w:rsidRPr="00B411A8">
        <w:separator/>
      </w:r>
    </w:p>
  </w:footnote>
  <w:footnote w:type="continuationSeparator" w:id="0">
    <w:p w14:paraId="75534DBE" w14:textId="77777777" w:rsidR="00B411A8" w:rsidRPr="00B411A8" w:rsidRDefault="00B411A8">
      <w:r w:rsidRPr="00B411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7E5C" w14:textId="77777777" w:rsidR="0041733A" w:rsidRPr="00B411A8" w:rsidRDefault="00873F83" w:rsidP="00553BFA">
    <w:pPr>
      <w:pStyle w:val="Absender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58DB8C" wp14:editId="5A2EAD92">
              <wp:simplePos x="0" y="0"/>
              <wp:positionH relativeFrom="margin">
                <wp:align>right</wp:align>
              </wp:positionH>
              <wp:positionV relativeFrom="paragraph">
                <wp:posOffset>-287020</wp:posOffset>
              </wp:positionV>
              <wp:extent cx="1933575" cy="1057275"/>
              <wp:effectExtent l="0" t="0" r="9525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105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D53D80" w14:textId="77777777" w:rsidR="00873F83" w:rsidRDefault="00873F83"/>
                        <w:p w14:paraId="57A55740" w14:textId="1E7195EC" w:rsidR="00873F83" w:rsidRDefault="00873F83" w:rsidP="00873F83">
                          <w:pPr>
                            <w:jc w:val="right"/>
                          </w:pPr>
                          <w:r>
                            <w:t>Pädagogisches Zentrum für</w:t>
                          </w:r>
                          <w:r w:rsidR="003074DC">
                            <w:t xml:space="preserve"> </w:t>
                          </w:r>
                          <w:r>
                            <w:t>Hören und Sprache HSM</w:t>
                          </w:r>
                        </w:p>
                        <w:p w14:paraId="7D1126D6" w14:textId="77777777" w:rsidR="00873F83" w:rsidRDefault="00873F83" w:rsidP="00873F83">
                          <w:pPr>
                            <w:jc w:val="right"/>
                          </w:pPr>
                          <w:r>
                            <w:t>Münchenbuchsee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58DB8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01.05pt;margin-top:-22.6pt;width:152.25pt;height:83.25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" fillcolor="white [3201]" stroked="f" strokeweight=".5pt">
              <v:textbox>
                <w:txbxContent>
                  <w:p w14:paraId="68D53D80" w14:textId="77777777" w:rsidR="00873F83" w:rsidRDefault="00873F83"/>
                  <w:p w14:paraId="57A55740" w14:textId="1E7195EC" w:rsidR="00873F83" w:rsidRDefault="00873F83" w:rsidP="00873F83">
                    <w:pPr>
                      <w:jc w:val="right"/>
                    </w:pPr>
                    <w:r>
                      <w:t>Pädagogisches Zentrum für</w:t>
                    </w:r>
                    <w:r w:rsidR="003074DC">
                      <w:t xml:space="preserve"> </w:t>
                    </w:r>
                    <w:r>
                      <w:t>Hören und Sprache HSM</w:t>
                    </w:r>
                  </w:p>
                  <w:p w14:paraId="7D1126D6" w14:textId="77777777" w:rsidR="00873F83" w:rsidRDefault="00873F83" w:rsidP="00873F83">
                    <w:pPr>
                      <w:jc w:val="right"/>
                    </w:pPr>
                    <w:r>
                      <w:t>Münchenbuchsee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53BFA">
      <w:rPr>
        <w:noProof/>
        <w:lang w:eastAsia="de-CH"/>
      </w:rPr>
      <w:drawing>
        <wp:anchor distT="0" distB="0" distL="114300" distR="114300" simplePos="0" relativeHeight="251670528" behindDoc="1" locked="1" layoutInCell="1" allowOverlap="1" wp14:anchorId="679E61B4" wp14:editId="42171F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33600" cy="1066800"/>
          <wp:effectExtent l="0" t="0" r="0" b="0"/>
          <wp:wrapNone/>
          <wp:docPr id="10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77" b="39503"/>
                  <a:stretch/>
                </pic:blipFill>
                <pic:spPr bwMode="auto">
                  <a:xfrm>
                    <a:off x="0" y="0"/>
                    <a:ext cx="213360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1A4" w:rsidRPr="00B411A8">
      <w:rPr>
        <w:noProof/>
        <w:lang w:eastAsia="de-CH"/>
      </w:rPr>
      <w:drawing>
        <wp:anchor distT="0" distB="0" distL="114300" distR="114300" simplePos="0" relativeHeight="251665408" behindDoc="1" locked="1" layoutInCell="1" allowOverlap="1" wp14:anchorId="0C1DFEDB" wp14:editId="75C6D200">
          <wp:simplePos x="0" y="0"/>
          <wp:positionH relativeFrom="column">
            <wp:posOffset>4479925</wp:posOffset>
          </wp:positionH>
          <wp:positionV relativeFrom="paragraph">
            <wp:posOffset>-86360</wp:posOffset>
          </wp:positionV>
          <wp:extent cx="904875" cy="451485"/>
          <wp:effectExtent l="0" t="0" r="9525" b="5715"/>
          <wp:wrapNone/>
          <wp:docPr id="8" name="ea88d8c1-aa44-4993-9c92-e138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1A4" w:rsidRPr="00B411A8">
      <w:rPr>
        <w:noProof/>
        <w:lang w:eastAsia="de-CH"/>
      </w:rPr>
      <w:drawing>
        <wp:anchor distT="0" distB="0" distL="114300" distR="114300" simplePos="0" relativeHeight="251664384" behindDoc="1" locked="1" layoutInCell="1" allowOverlap="1" wp14:anchorId="67733DE9" wp14:editId="4B1B13D9">
          <wp:simplePos x="0" y="0"/>
          <wp:positionH relativeFrom="column">
            <wp:posOffset>2893060</wp:posOffset>
          </wp:positionH>
          <wp:positionV relativeFrom="paragraph">
            <wp:posOffset>-59690</wp:posOffset>
          </wp:positionV>
          <wp:extent cx="920115" cy="424815"/>
          <wp:effectExtent l="0" t="0" r="0" b="0"/>
          <wp:wrapNone/>
          <wp:docPr id="7" name="c8dc8e05-580e-4ae2-8e75-602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15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7A6ECE" w14:textId="77777777" w:rsidR="00522912" w:rsidRPr="00B411A8" w:rsidRDefault="00522912" w:rsidP="005124EC">
    <w:pPr>
      <w:pStyle w:val="Absen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72055B" w:rsidRPr="00832D99" w14:paraId="6EDB1F45" w14:textId="77777777" w:rsidTr="0073242E">
      <w:tc>
        <w:tcPr>
          <w:tcW w:w="5100" w:type="dxa"/>
        </w:tcPr>
        <w:p w14:paraId="05DECD9F" w14:textId="77777777" w:rsidR="0072055B" w:rsidRPr="00832D99" w:rsidRDefault="0072055B" w:rsidP="0072055B">
          <w:pPr>
            <w:pStyle w:val="Kopfzeile"/>
          </w:pPr>
        </w:p>
      </w:tc>
      <w:tc>
        <w:tcPr>
          <w:tcW w:w="4878" w:type="dxa"/>
        </w:tcPr>
        <w:p w14:paraId="4F82FAC4" w14:textId="77777777" w:rsidR="0072055B" w:rsidRPr="00832D99" w:rsidRDefault="0072055B" w:rsidP="0072055B">
          <w:pPr>
            <w:pStyle w:val="Kopfzeile"/>
          </w:pPr>
        </w:p>
      </w:tc>
    </w:tr>
  </w:tbl>
  <w:p w14:paraId="674B93BF" w14:textId="77777777" w:rsidR="00DA6BED" w:rsidRDefault="00AE25B6" w:rsidP="001603B1">
    <w:pPr>
      <w:rPr>
        <w:rFonts w:ascii="Arial" w:hAnsi="Arial" w:cs="Arial"/>
        <w:b/>
        <w:sz w:val="24"/>
        <w:szCs w:val="24"/>
      </w:rPr>
    </w:pPr>
    <w:r w:rsidRPr="00456472">
      <w:rPr>
        <w:rFonts w:ascii="Arial" w:hAnsi="Arial" w:cs="Arial"/>
        <w:b/>
        <w:sz w:val="24"/>
        <w:szCs w:val="24"/>
      </w:rPr>
      <w:t xml:space="preserve">Anmeldeformular </w:t>
    </w:r>
    <w:r w:rsidRPr="00456472">
      <w:rPr>
        <w:rFonts w:ascii="Arial" w:hAnsi="Arial" w:cs="Arial"/>
        <w:b/>
        <w:caps/>
        <w:sz w:val="24"/>
        <w:szCs w:val="24"/>
      </w:rPr>
      <w:t xml:space="preserve">Nationaler Zukunftstag </w:t>
    </w:r>
    <w:r w:rsidRPr="00AE25B6">
      <w:rPr>
        <w:rFonts w:ascii="Arial" w:hAnsi="Arial" w:cs="Arial"/>
        <w:b/>
        <w:sz w:val="24"/>
        <w:szCs w:val="24"/>
      </w:rPr>
      <w:t xml:space="preserve">vom </w:t>
    </w:r>
    <w:r w:rsidR="00622E99">
      <w:rPr>
        <w:rFonts w:ascii="Arial" w:hAnsi="Arial" w:cs="Arial"/>
        <w:b/>
        <w:sz w:val="24"/>
        <w:szCs w:val="24"/>
      </w:rPr>
      <w:t>9</w:t>
    </w:r>
    <w:r>
      <w:rPr>
        <w:rFonts w:ascii="Arial" w:hAnsi="Arial" w:cs="Arial"/>
        <w:b/>
        <w:sz w:val="24"/>
        <w:szCs w:val="24"/>
      </w:rPr>
      <w:t>. November 202</w:t>
    </w:r>
    <w:r w:rsidR="00622E99">
      <w:rPr>
        <w:rFonts w:ascii="Arial" w:hAnsi="Arial" w:cs="Arial"/>
        <w:b/>
        <w:sz w:val="24"/>
        <w:szCs w:val="24"/>
      </w:rPr>
      <w:t>3</w:t>
    </w:r>
  </w:p>
  <w:p w14:paraId="597005FD" w14:textId="77777777" w:rsidR="007E54B9" w:rsidRPr="00AE25B6" w:rsidRDefault="007E54B9" w:rsidP="001603B1">
    <w:pPr>
      <w:rPr>
        <w:rFonts w:ascii="Arial" w:hAnsi="Arial" w:cs="Arial"/>
        <w:b/>
        <w:sz w:val="24"/>
        <w:szCs w:val="24"/>
      </w:rPr>
    </w:pPr>
    <w:r w:rsidRPr="00456472">
      <w:rPr>
        <w:rFonts w:ascii="Arial" w:hAnsi="Arial" w:cs="Arial"/>
        <w:b/>
        <w:sz w:val="24"/>
        <w:szCs w:val="24"/>
        <w:highlight w:val="lightGray"/>
      </w:rPr>
      <w:t>Technische Fachschule Bern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504A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629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189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B42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CD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0CC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AE8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05D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28C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664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4E501334"/>
    <w:multiLevelType w:val="hybridMultilevel"/>
    <w:tmpl w:val="F2EC04E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6025DFE"/>
    <w:multiLevelType w:val="hybridMultilevel"/>
    <w:tmpl w:val="3612B83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BFC60EC"/>
    <w:multiLevelType w:val="hybridMultilevel"/>
    <w:tmpl w:val="29142D7A"/>
    <w:lvl w:ilvl="0" w:tplc="A5FAEF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0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937715609">
    <w:abstractNumId w:val="9"/>
  </w:num>
  <w:num w:numId="2" w16cid:durableId="2055304997">
    <w:abstractNumId w:val="7"/>
  </w:num>
  <w:num w:numId="3" w16cid:durableId="525144559">
    <w:abstractNumId w:val="6"/>
  </w:num>
  <w:num w:numId="4" w16cid:durableId="770782486">
    <w:abstractNumId w:val="5"/>
  </w:num>
  <w:num w:numId="5" w16cid:durableId="1116370583">
    <w:abstractNumId w:val="4"/>
  </w:num>
  <w:num w:numId="6" w16cid:durableId="552500317">
    <w:abstractNumId w:val="8"/>
  </w:num>
  <w:num w:numId="7" w16cid:durableId="1864202890">
    <w:abstractNumId w:val="3"/>
  </w:num>
  <w:num w:numId="8" w16cid:durableId="1344091774">
    <w:abstractNumId w:val="2"/>
  </w:num>
  <w:num w:numId="9" w16cid:durableId="1764764742">
    <w:abstractNumId w:val="1"/>
  </w:num>
  <w:num w:numId="10" w16cid:durableId="1604918194">
    <w:abstractNumId w:val="0"/>
  </w:num>
  <w:num w:numId="11" w16cid:durableId="1262103381">
    <w:abstractNumId w:val="10"/>
  </w:num>
  <w:num w:numId="12" w16cid:durableId="1320229836">
    <w:abstractNumId w:val="28"/>
  </w:num>
  <w:num w:numId="13" w16cid:durableId="1126434541">
    <w:abstractNumId w:val="13"/>
  </w:num>
  <w:num w:numId="14" w16cid:durableId="1047145536">
    <w:abstractNumId w:val="30"/>
  </w:num>
  <w:num w:numId="15" w16cid:durableId="420873998">
    <w:abstractNumId w:val="29"/>
  </w:num>
  <w:num w:numId="16" w16cid:durableId="2034187271">
    <w:abstractNumId w:val="16"/>
  </w:num>
  <w:num w:numId="17" w16cid:durableId="705569594">
    <w:abstractNumId w:val="25"/>
  </w:num>
  <w:num w:numId="18" w16cid:durableId="546182528">
    <w:abstractNumId w:val="11"/>
  </w:num>
  <w:num w:numId="19" w16cid:durableId="1508062060">
    <w:abstractNumId w:val="24"/>
  </w:num>
  <w:num w:numId="20" w16cid:durableId="1828666616">
    <w:abstractNumId w:val="20"/>
  </w:num>
  <w:num w:numId="21" w16cid:durableId="1231965794">
    <w:abstractNumId w:val="14"/>
  </w:num>
  <w:num w:numId="22" w16cid:durableId="91316333">
    <w:abstractNumId w:val="15"/>
  </w:num>
  <w:num w:numId="23" w16cid:durableId="703485928">
    <w:abstractNumId w:val="27"/>
  </w:num>
  <w:num w:numId="24" w16cid:durableId="2510824">
    <w:abstractNumId w:val="23"/>
  </w:num>
  <w:num w:numId="25" w16cid:durableId="1253002748">
    <w:abstractNumId w:val="26"/>
  </w:num>
  <w:num w:numId="26" w16cid:durableId="516578206">
    <w:abstractNumId w:val="26"/>
  </w:num>
  <w:num w:numId="27" w16cid:durableId="911085343">
    <w:abstractNumId w:val="26"/>
  </w:num>
  <w:num w:numId="28" w16cid:durableId="1780566710">
    <w:abstractNumId w:val="26"/>
  </w:num>
  <w:num w:numId="29" w16cid:durableId="287782264">
    <w:abstractNumId w:val="22"/>
  </w:num>
  <w:num w:numId="30" w16cid:durableId="1525165275">
    <w:abstractNumId w:val="22"/>
  </w:num>
  <w:num w:numId="31" w16cid:durableId="338895856">
    <w:abstractNumId w:val="22"/>
  </w:num>
  <w:num w:numId="32" w16cid:durableId="2018338741">
    <w:abstractNumId w:val="18"/>
  </w:num>
  <w:num w:numId="33" w16cid:durableId="1869757626">
    <w:abstractNumId w:val="18"/>
  </w:num>
  <w:num w:numId="34" w16cid:durableId="1443651216">
    <w:abstractNumId w:val="18"/>
  </w:num>
  <w:num w:numId="35" w16cid:durableId="1345598410">
    <w:abstractNumId w:val="12"/>
  </w:num>
  <w:num w:numId="36" w16cid:durableId="662903169">
    <w:abstractNumId w:val="12"/>
  </w:num>
  <w:num w:numId="37" w16cid:durableId="1325862157">
    <w:abstractNumId w:val="18"/>
  </w:num>
  <w:num w:numId="38" w16cid:durableId="1479807285">
    <w:abstractNumId w:val="18"/>
  </w:num>
  <w:num w:numId="39" w16cid:durableId="1467091458">
    <w:abstractNumId w:val="18"/>
  </w:num>
  <w:num w:numId="40" w16cid:durableId="1621910972">
    <w:abstractNumId w:val="18"/>
  </w:num>
  <w:num w:numId="41" w16cid:durableId="1557474390">
    <w:abstractNumId w:val="17"/>
  </w:num>
  <w:num w:numId="42" w16cid:durableId="644507051">
    <w:abstractNumId w:val="21"/>
  </w:num>
  <w:num w:numId="43" w16cid:durableId="20281684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1 (4.10.2453)"/>
    <w:docVar w:name="OawCreatedWithProjectID" w:val="bkd"/>
    <w:docVar w:name="OawCreatedWithProjectVersion" w:val="15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20321318447&quot; PrimaryUID=&quot;ClientSuite&quot;&gt;&lt;Field Name=&quot;IDName&quot; Value=&quot;GS: Personalmanagement Verwaltungspersonal&quot;/&gt;&lt;Field Name=&quot;Kurzname&quot; Value=&quot;GS-PMV&quot;/&gt;&lt;Field Name=&quot;Amt&quot; Value=&quot;Generalsekretariat&quot;/&gt;&lt;Field Name=&quot;Direktion&quot; Value=&quot;Bildungs- und Kulturdirektion&quot;/&gt;&lt;Field Name=&quot;Address1&quot; Value=&quot;Personalmanagement Verwaltungspersonal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5 11&quot;/&gt;&lt;Field Name=&quot;Fax&quot; Value=&quot;&quot;/&gt;&lt;Field Name=&quot;Email&quot; Value=&quot;gs.bkd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203213184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10311035434914863&quot;/&gt;&lt;/DocProp&gt;&lt;DocProp UID=&quot;2006040509495284662868&quot; EntryUID=&quot;5113359211585093701487917292123183226179&quot; PrimaryUID=&quot;ClientSuite&quot;&gt;&lt;Field Name=&quot;IDName&quot; Value=&quot;Heck Brigitte, BKD-GS-FUD-FB_PMV&quot;/&gt;&lt;Field Name=&quot;Name&quot; Value=&quot;Brigitte Heck&quot;/&gt;&lt;Field Name=&quot;DirectPhone&quot; Value=&quot;+41 31 633 85 73&quot;/&gt;&lt;Field Name=&quot;EMail&quot; Value=&quot;brigitte.heck@be.ch&quot;/&gt;&lt;Field Name=&quot;Data_UID&quot; Value=&quot;511335921158509370148791729212318322617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10311035434914863&quot;/&gt;&lt;/DocProp&gt;&lt;DocProp UID=&quot;200212191811121321310321301031x&quot; EntryUID=&quot;5113359211585093701487917292123183226179&quot; PrimaryUID=&quot;ClientSuite&quot;&gt;&lt;Field Name=&quot;IDName&quot; Value=&quot;Heck Brigitte, BKD-GS-FUD-FB_PMV&quot;/&gt;&lt;Field Name=&quot;Name&quot; Value=&quot;Brigitte Heck&quot;/&gt;&lt;Field Name=&quot;DirectPhone&quot; Value=&quot;+41 31 633 85 73&quot;/&gt;&lt;Field Name=&quot;EMail&quot; Value=&quot;brigitte.heck@be.ch&quot;/&gt;&lt;Field Name=&quot;Data_UID&quot; Value=&quot;511335921158509370148791729212318322617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10311035434914863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Frau&amp;#xA;Stella Maria Fiore Corazza&amp;#xA;Tscharnerstrasse 13&amp;#xA;3052 Zollikofen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Frau&amp;#xA;Stella Maria Fiore Corazza&amp;#xA;Tscharnerstrasse 13&amp;#xA;3052 Zollikofen&amp;lt;/Text&amp;gt;&quot;/&gt;&lt;Field Name=&quot;CompleteAddressImported&quot; Value=&quot;&quot;/&gt;&lt;/DocProp&gt;&lt;DocProp UID=&quot;2002122010583847234010578&quot; EntryUID=&quot;5113359211585093701487917292123183226179&quot; PrimaryUID=&quot;ClientSuite&quot;&gt;&lt;Field Name=&quot;IDName&quot; Value=&quot;Heck Brigitte, BKD-GS-FUD-FB_PMV&quot;/&gt;&lt;Field Name=&quot;Name&quot; Value=&quot;Brigitte Heck&quot;/&gt;&lt;Field Name=&quot;DirectPhone&quot; Value=&quot;+41 31 633 85 73&quot;/&gt;&lt;Field Name=&quot;EMail&quot; Value=&quot;brigitte.heck@be.ch&quot;/&gt;&lt;Field Name=&quot;Data_UID&quot; Value=&quot;511335921158509370148791729212318322617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10311035434914863&quot;/&gt;&lt;/DocProp&gt;&lt;DocProp UID=&quot;2003061115381095709037&quot; EntryUID=&quot;2003121817293296325874&quot; PrimaryUID=&quot;ClientSuite&quot;&gt;&lt;Field Name=&quot;IDName&quot; Value=&quot;(Leer)&quot;/&gt;&lt;Field Name=&quot;SelectedUID&quot; Value=&quot;2020010311035434914863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0032915520270663768&quot; Name=&quot;DocumentDate&quot; Value=&quot;28. Januar 2020&quot;/&gt;&lt;Field UID=&quot;2011982347978498756646&quot; Name=&quot;Classification&quot; Value=&quot; &quot;/&gt;&lt;Field UID=&quot;2016030314392146312511&quot; Name=&quot;Enclosures&quot; Value=&quot;&quot;/&gt;&lt;Field UID=&quot;2016030314391667595745&quot; Name=&quot;CopyTo&quot; Value=&quot;&quot;/&gt;&lt;Field UID=&quot;584dd995-0129-446c-af13-0b8a1fc43cc9&quot; Name=&quot;Referenz&quot; Value=&quot;2019.ERZ.329 (&quot;/&gt;&lt;Field UID=&quot;2019101414020206532619&quot; Name=&quot;IhreReferenz&quot; Value=&quot;&quot;/&gt;&lt;Field UID=&quot;2018112008293568299068&quot; Name=&quot;Amt&quot; Value=&quot;0&quot;/&gt;&lt;Field UID=&quot;2018112008301756655697&quot; Name=&quot;Abteilung&quot; Value=&quot;-1&quot;/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NumPages" w:val="1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0012814360019825108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Frau_x000d_Stella Maria Fiore Corazza_x000d_Tscharnerstrasse 13_x000d_3052 Zollikofen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Recipient&quot;&amp;gt;Frau_x000d_Stella Maria Fiore Corazza_x000d_Tscharnerstrasse 13_x000d_3052 Zollikofen&amp;lt;/Text&amp;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Vorlagenbezeichnung&quot; Label=&quot;&amp;lt;translate&amp;gt;SmartTemplate.Vorlagenbezeichnung&amp;lt;/translate&amp;gt;&quot; Style=&quot;Vorlagenbezeichnung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411A8"/>
    <w:rsid w:val="00000C1D"/>
    <w:rsid w:val="00001886"/>
    <w:rsid w:val="00002B8D"/>
    <w:rsid w:val="00007904"/>
    <w:rsid w:val="000139BD"/>
    <w:rsid w:val="00013E13"/>
    <w:rsid w:val="00013F50"/>
    <w:rsid w:val="00016FD9"/>
    <w:rsid w:val="00024BC6"/>
    <w:rsid w:val="0002542A"/>
    <w:rsid w:val="00025E24"/>
    <w:rsid w:val="000260A8"/>
    <w:rsid w:val="00031F41"/>
    <w:rsid w:val="00040FD6"/>
    <w:rsid w:val="00042314"/>
    <w:rsid w:val="000455FB"/>
    <w:rsid w:val="00046E3F"/>
    <w:rsid w:val="0005055C"/>
    <w:rsid w:val="00053E99"/>
    <w:rsid w:val="00055195"/>
    <w:rsid w:val="00055FA5"/>
    <w:rsid w:val="00062C3F"/>
    <w:rsid w:val="00076BBC"/>
    <w:rsid w:val="00082B5C"/>
    <w:rsid w:val="00087CFC"/>
    <w:rsid w:val="000937B0"/>
    <w:rsid w:val="00095BED"/>
    <w:rsid w:val="000A37F6"/>
    <w:rsid w:val="000A576D"/>
    <w:rsid w:val="000A63A1"/>
    <w:rsid w:val="000A6412"/>
    <w:rsid w:val="000A67FE"/>
    <w:rsid w:val="000A7BE1"/>
    <w:rsid w:val="000B139D"/>
    <w:rsid w:val="000B3B9B"/>
    <w:rsid w:val="000C16E9"/>
    <w:rsid w:val="000C3390"/>
    <w:rsid w:val="000D31A8"/>
    <w:rsid w:val="000D79FE"/>
    <w:rsid w:val="000F79CA"/>
    <w:rsid w:val="00100419"/>
    <w:rsid w:val="001006CE"/>
    <w:rsid w:val="0010098D"/>
    <w:rsid w:val="00100C6F"/>
    <w:rsid w:val="00104BB7"/>
    <w:rsid w:val="00105406"/>
    <w:rsid w:val="00105F42"/>
    <w:rsid w:val="001125B5"/>
    <w:rsid w:val="0011312B"/>
    <w:rsid w:val="00114492"/>
    <w:rsid w:val="0012405E"/>
    <w:rsid w:val="00125A2F"/>
    <w:rsid w:val="001349C9"/>
    <w:rsid w:val="00135EB8"/>
    <w:rsid w:val="00137558"/>
    <w:rsid w:val="00137978"/>
    <w:rsid w:val="001402EF"/>
    <w:rsid w:val="00146849"/>
    <w:rsid w:val="001507E3"/>
    <w:rsid w:val="00152D5D"/>
    <w:rsid w:val="001543B5"/>
    <w:rsid w:val="00157B5E"/>
    <w:rsid w:val="001603B1"/>
    <w:rsid w:val="0016057B"/>
    <w:rsid w:val="00161D21"/>
    <w:rsid w:val="001660F1"/>
    <w:rsid w:val="001720B2"/>
    <w:rsid w:val="00177B9A"/>
    <w:rsid w:val="001806B9"/>
    <w:rsid w:val="0018281A"/>
    <w:rsid w:val="00184153"/>
    <w:rsid w:val="001859D8"/>
    <w:rsid w:val="00186D97"/>
    <w:rsid w:val="00190973"/>
    <w:rsid w:val="00196F3D"/>
    <w:rsid w:val="001970EC"/>
    <w:rsid w:val="001A0D83"/>
    <w:rsid w:val="001A1EB8"/>
    <w:rsid w:val="001A338B"/>
    <w:rsid w:val="001A5983"/>
    <w:rsid w:val="001A6806"/>
    <w:rsid w:val="001B5BCF"/>
    <w:rsid w:val="001B6583"/>
    <w:rsid w:val="001B6D19"/>
    <w:rsid w:val="001C4D10"/>
    <w:rsid w:val="001C6F7F"/>
    <w:rsid w:val="001E050F"/>
    <w:rsid w:val="001E0CA6"/>
    <w:rsid w:val="001E1D4D"/>
    <w:rsid w:val="001E45F7"/>
    <w:rsid w:val="001F5040"/>
    <w:rsid w:val="0020387E"/>
    <w:rsid w:val="00213236"/>
    <w:rsid w:val="00214523"/>
    <w:rsid w:val="00216B14"/>
    <w:rsid w:val="00223DBA"/>
    <w:rsid w:val="0022436B"/>
    <w:rsid w:val="00226BB8"/>
    <w:rsid w:val="00227F92"/>
    <w:rsid w:val="00230C11"/>
    <w:rsid w:val="002315B5"/>
    <w:rsid w:val="00231E71"/>
    <w:rsid w:val="0023633E"/>
    <w:rsid w:val="002363A3"/>
    <w:rsid w:val="002373BE"/>
    <w:rsid w:val="00241D47"/>
    <w:rsid w:val="00243529"/>
    <w:rsid w:val="00253748"/>
    <w:rsid w:val="00253FD3"/>
    <w:rsid w:val="002548F1"/>
    <w:rsid w:val="00257163"/>
    <w:rsid w:val="002571B1"/>
    <w:rsid w:val="002573EC"/>
    <w:rsid w:val="002645DC"/>
    <w:rsid w:val="002650E6"/>
    <w:rsid w:val="002655F0"/>
    <w:rsid w:val="00267613"/>
    <w:rsid w:val="00271915"/>
    <w:rsid w:val="00272287"/>
    <w:rsid w:val="00276705"/>
    <w:rsid w:val="00281097"/>
    <w:rsid w:val="002840B2"/>
    <w:rsid w:val="00284AA5"/>
    <w:rsid w:val="00286E37"/>
    <w:rsid w:val="00287C73"/>
    <w:rsid w:val="00290C9F"/>
    <w:rsid w:val="00292E0C"/>
    <w:rsid w:val="0029350F"/>
    <w:rsid w:val="002A53C0"/>
    <w:rsid w:val="002A66F2"/>
    <w:rsid w:val="002A688E"/>
    <w:rsid w:val="002B09D5"/>
    <w:rsid w:val="002B1B27"/>
    <w:rsid w:val="002B1E64"/>
    <w:rsid w:val="002B29E2"/>
    <w:rsid w:val="002B3964"/>
    <w:rsid w:val="002C0DF8"/>
    <w:rsid w:val="002C4086"/>
    <w:rsid w:val="002C4655"/>
    <w:rsid w:val="002D2195"/>
    <w:rsid w:val="002D2592"/>
    <w:rsid w:val="002D3DF6"/>
    <w:rsid w:val="002E0B33"/>
    <w:rsid w:val="002E0D2E"/>
    <w:rsid w:val="002E38E6"/>
    <w:rsid w:val="002E50FE"/>
    <w:rsid w:val="002E5FAE"/>
    <w:rsid w:val="002F0E22"/>
    <w:rsid w:val="002F2CD7"/>
    <w:rsid w:val="002F3B70"/>
    <w:rsid w:val="002F6D01"/>
    <w:rsid w:val="00303785"/>
    <w:rsid w:val="003060EE"/>
    <w:rsid w:val="003074DC"/>
    <w:rsid w:val="00307DB2"/>
    <w:rsid w:val="00312AE1"/>
    <w:rsid w:val="00315936"/>
    <w:rsid w:val="003177BA"/>
    <w:rsid w:val="00322D36"/>
    <w:rsid w:val="00326908"/>
    <w:rsid w:val="003306E0"/>
    <w:rsid w:val="00331B8B"/>
    <w:rsid w:val="00332E4D"/>
    <w:rsid w:val="00334ABA"/>
    <w:rsid w:val="00335B07"/>
    <w:rsid w:val="0034186D"/>
    <w:rsid w:val="003448D9"/>
    <w:rsid w:val="003449A4"/>
    <w:rsid w:val="00345EF6"/>
    <w:rsid w:val="00346AC7"/>
    <w:rsid w:val="00355119"/>
    <w:rsid w:val="00355276"/>
    <w:rsid w:val="00355935"/>
    <w:rsid w:val="00357B7E"/>
    <w:rsid w:val="00367DC7"/>
    <w:rsid w:val="003709F4"/>
    <w:rsid w:val="00377B83"/>
    <w:rsid w:val="0038019F"/>
    <w:rsid w:val="00381205"/>
    <w:rsid w:val="0038235C"/>
    <w:rsid w:val="0038353C"/>
    <w:rsid w:val="00390F5C"/>
    <w:rsid w:val="00391A0B"/>
    <w:rsid w:val="00394106"/>
    <w:rsid w:val="00396159"/>
    <w:rsid w:val="003979B9"/>
    <w:rsid w:val="003A048C"/>
    <w:rsid w:val="003A0515"/>
    <w:rsid w:val="003A0EAA"/>
    <w:rsid w:val="003A293A"/>
    <w:rsid w:val="003A5C7A"/>
    <w:rsid w:val="003B5D38"/>
    <w:rsid w:val="003C3BFA"/>
    <w:rsid w:val="003D20A5"/>
    <w:rsid w:val="003D41C5"/>
    <w:rsid w:val="003D5AD2"/>
    <w:rsid w:val="003E08B3"/>
    <w:rsid w:val="003E3DFB"/>
    <w:rsid w:val="003E46AD"/>
    <w:rsid w:val="003E7CC4"/>
    <w:rsid w:val="003F1FE7"/>
    <w:rsid w:val="003F28E9"/>
    <w:rsid w:val="003F610B"/>
    <w:rsid w:val="003F7148"/>
    <w:rsid w:val="00403C0F"/>
    <w:rsid w:val="00406FB7"/>
    <w:rsid w:val="00411946"/>
    <w:rsid w:val="004140F0"/>
    <w:rsid w:val="00415A97"/>
    <w:rsid w:val="0041733A"/>
    <w:rsid w:val="004173AA"/>
    <w:rsid w:val="004173F8"/>
    <w:rsid w:val="00420341"/>
    <w:rsid w:val="00422101"/>
    <w:rsid w:val="00430709"/>
    <w:rsid w:val="004320FE"/>
    <w:rsid w:val="004324CD"/>
    <w:rsid w:val="0043661F"/>
    <w:rsid w:val="004370E3"/>
    <w:rsid w:val="00442F98"/>
    <w:rsid w:val="004472F7"/>
    <w:rsid w:val="004506F2"/>
    <w:rsid w:val="00450991"/>
    <w:rsid w:val="00453852"/>
    <w:rsid w:val="0045454F"/>
    <w:rsid w:val="0045460B"/>
    <w:rsid w:val="0045464E"/>
    <w:rsid w:val="00456472"/>
    <w:rsid w:val="00464258"/>
    <w:rsid w:val="00464869"/>
    <w:rsid w:val="00467057"/>
    <w:rsid w:val="00474B7A"/>
    <w:rsid w:val="00477838"/>
    <w:rsid w:val="00480FDE"/>
    <w:rsid w:val="00485BEE"/>
    <w:rsid w:val="00486D68"/>
    <w:rsid w:val="004913B4"/>
    <w:rsid w:val="00492EFB"/>
    <w:rsid w:val="00493944"/>
    <w:rsid w:val="00494AD2"/>
    <w:rsid w:val="00496494"/>
    <w:rsid w:val="004A060F"/>
    <w:rsid w:val="004A0654"/>
    <w:rsid w:val="004A6381"/>
    <w:rsid w:val="004A6F67"/>
    <w:rsid w:val="004A76F6"/>
    <w:rsid w:val="004B3BCB"/>
    <w:rsid w:val="004B7643"/>
    <w:rsid w:val="004C1B19"/>
    <w:rsid w:val="004C2CE6"/>
    <w:rsid w:val="004C4029"/>
    <w:rsid w:val="004C47DD"/>
    <w:rsid w:val="004C5E07"/>
    <w:rsid w:val="004C5E49"/>
    <w:rsid w:val="004D4CA6"/>
    <w:rsid w:val="004D5C7D"/>
    <w:rsid w:val="004E1981"/>
    <w:rsid w:val="004E6BBA"/>
    <w:rsid w:val="004E7AA6"/>
    <w:rsid w:val="004F35B8"/>
    <w:rsid w:val="004F3702"/>
    <w:rsid w:val="004F42A9"/>
    <w:rsid w:val="004F4C96"/>
    <w:rsid w:val="004F5462"/>
    <w:rsid w:val="00503C21"/>
    <w:rsid w:val="00510F00"/>
    <w:rsid w:val="005124EC"/>
    <w:rsid w:val="00516341"/>
    <w:rsid w:val="005165D9"/>
    <w:rsid w:val="005169EE"/>
    <w:rsid w:val="00517798"/>
    <w:rsid w:val="005208A4"/>
    <w:rsid w:val="00522912"/>
    <w:rsid w:val="00524861"/>
    <w:rsid w:val="00530340"/>
    <w:rsid w:val="00534CD8"/>
    <w:rsid w:val="0053694E"/>
    <w:rsid w:val="00544134"/>
    <w:rsid w:val="0055005A"/>
    <w:rsid w:val="00550E9D"/>
    <w:rsid w:val="00550F8A"/>
    <w:rsid w:val="00551AF7"/>
    <w:rsid w:val="00552F8E"/>
    <w:rsid w:val="00553BFA"/>
    <w:rsid w:val="005559CF"/>
    <w:rsid w:val="00555C99"/>
    <w:rsid w:val="00557113"/>
    <w:rsid w:val="00563B3A"/>
    <w:rsid w:val="00563F47"/>
    <w:rsid w:val="0056693A"/>
    <w:rsid w:val="00583473"/>
    <w:rsid w:val="00585731"/>
    <w:rsid w:val="00586199"/>
    <w:rsid w:val="00586E75"/>
    <w:rsid w:val="00590C63"/>
    <w:rsid w:val="00596BD3"/>
    <w:rsid w:val="005A01A4"/>
    <w:rsid w:val="005A61A4"/>
    <w:rsid w:val="005A76AC"/>
    <w:rsid w:val="005B07D3"/>
    <w:rsid w:val="005B0ADF"/>
    <w:rsid w:val="005B0EE0"/>
    <w:rsid w:val="005B1204"/>
    <w:rsid w:val="005C0246"/>
    <w:rsid w:val="005C1233"/>
    <w:rsid w:val="005C1B96"/>
    <w:rsid w:val="005D20CB"/>
    <w:rsid w:val="005D2112"/>
    <w:rsid w:val="005E110D"/>
    <w:rsid w:val="005E5232"/>
    <w:rsid w:val="005E5D02"/>
    <w:rsid w:val="005E7427"/>
    <w:rsid w:val="005E7E3B"/>
    <w:rsid w:val="005F0D02"/>
    <w:rsid w:val="005F43A0"/>
    <w:rsid w:val="006026CC"/>
    <w:rsid w:val="0060293D"/>
    <w:rsid w:val="00605EF9"/>
    <w:rsid w:val="00607715"/>
    <w:rsid w:val="00614AAA"/>
    <w:rsid w:val="0062010B"/>
    <w:rsid w:val="006222F5"/>
    <w:rsid w:val="00622E99"/>
    <w:rsid w:val="00630CD1"/>
    <w:rsid w:val="00631B92"/>
    <w:rsid w:val="0063352C"/>
    <w:rsid w:val="00634439"/>
    <w:rsid w:val="00634C2C"/>
    <w:rsid w:val="006443AF"/>
    <w:rsid w:val="00650191"/>
    <w:rsid w:val="00653FD8"/>
    <w:rsid w:val="006549D1"/>
    <w:rsid w:val="00654F71"/>
    <w:rsid w:val="006606D9"/>
    <w:rsid w:val="0066460F"/>
    <w:rsid w:val="00665980"/>
    <w:rsid w:val="00665FFA"/>
    <w:rsid w:val="0066771E"/>
    <w:rsid w:val="00672E7C"/>
    <w:rsid w:val="00673293"/>
    <w:rsid w:val="0067766E"/>
    <w:rsid w:val="00681715"/>
    <w:rsid w:val="00681D02"/>
    <w:rsid w:val="00682CB0"/>
    <w:rsid w:val="00683536"/>
    <w:rsid w:val="0069159A"/>
    <w:rsid w:val="0069361C"/>
    <w:rsid w:val="0069381A"/>
    <w:rsid w:val="00694094"/>
    <w:rsid w:val="00697DEA"/>
    <w:rsid w:val="006A0B9E"/>
    <w:rsid w:val="006A27FE"/>
    <w:rsid w:val="006A3384"/>
    <w:rsid w:val="006A49EA"/>
    <w:rsid w:val="006A4EAF"/>
    <w:rsid w:val="006A5329"/>
    <w:rsid w:val="006A5727"/>
    <w:rsid w:val="006A6F00"/>
    <w:rsid w:val="006B131C"/>
    <w:rsid w:val="006B15D3"/>
    <w:rsid w:val="006B1740"/>
    <w:rsid w:val="006C1072"/>
    <w:rsid w:val="006C1F55"/>
    <w:rsid w:val="006C2D96"/>
    <w:rsid w:val="006C41C0"/>
    <w:rsid w:val="006E2AE9"/>
    <w:rsid w:val="006E3670"/>
    <w:rsid w:val="006E4ED1"/>
    <w:rsid w:val="006F2FA0"/>
    <w:rsid w:val="006F3FE9"/>
    <w:rsid w:val="006F411E"/>
    <w:rsid w:val="006F684B"/>
    <w:rsid w:val="00706FA1"/>
    <w:rsid w:val="0071064D"/>
    <w:rsid w:val="007115F8"/>
    <w:rsid w:val="00712CE8"/>
    <w:rsid w:val="00713107"/>
    <w:rsid w:val="00713A3D"/>
    <w:rsid w:val="0072055B"/>
    <w:rsid w:val="00726E75"/>
    <w:rsid w:val="00730FCB"/>
    <w:rsid w:val="007405E7"/>
    <w:rsid w:val="00741ABA"/>
    <w:rsid w:val="007450D2"/>
    <w:rsid w:val="007515D7"/>
    <w:rsid w:val="00753067"/>
    <w:rsid w:val="00757529"/>
    <w:rsid w:val="00757B63"/>
    <w:rsid w:val="0076101E"/>
    <w:rsid w:val="00761036"/>
    <w:rsid w:val="00765219"/>
    <w:rsid w:val="00765A9B"/>
    <w:rsid w:val="007663C2"/>
    <w:rsid w:val="00767FBD"/>
    <w:rsid w:val="007740C9"/>
    <w:rsid w:val="00776C5A"/>
    <w:rsid w:val="00781720"/>
    <w:rsid w:val="00785ED0"/>
    <w:rsid w:val="007923A5"/>
    <w:rsid w:val="00795D64"/>
    <w:rsid w:val="007961DF"/>
    <w:rsid w:val="00796BB4"/>
    <w:rsid w:val="007A50BD"/>
    <w:rsid w:val="007A7562"/>
    <w:rsid w:val="007A7B93"/>
    <w:rsid w:val="007B4CFB"/>
    <w:rsid w:val="007B587D"/>
    <w:rsid w:val="007B5EC5"/>
    <w:rsid w:val="007C1682"/>
    <w:rsid w:val="007C1926"/>
    <w:rsid w:val="007C1ED8"/>
    <w:rsid w:val="007C3A18"/>
    <w:rsid w:val="007C4472"/>
    <w:rsid w:val="007C4EBB"/>
    <w:rsid w:val="007C5567"/>
    <w:rsid w:val="007C6AB3"/>
    <w:rsid w:val="007C7082"/>
    <w:rsid w:val="007D29E8"/>
    <w:rsid w:val="007D728A"/>
    <w:rsid w:val="007E0390"/>
    <w:rsid w:val="007E54B9"/>
    <w:rsid w:val="007F0F48"/>
    <w:rsid w:val="007F32B9"/>
    <w:rsid w:val="007F4F57"/>
    <w:rsid w:val="007F5D0E"/>
    <w:rsid w:val="00800E72"/>
    <w:rsid w:val="00801E2A"/>
    <w:rsid w:val="0080273A"/>
    <w:rsid w:val="00805CA9"/>
    <w:rsid w:val="008068E1"/>
    <w:rsid w:val="00810944"/>
    <w:rsid w:val="008125B6"/>
    <w:rsid w:val="00821782"/>
    <w:rsid w:val="008237F8"/>
    <w:rsid w:val="00825083"/>
    <w:rsid w:val="00826CA9"/>
    <w:rsid w:val="0082798D"/>
    <w:rsid w:val="00831202"/>
    <w:rsid w:val="00831746"/>
    <w:rsid w:val="0083629E"/>
    <w:rsid w:val="00840441"/>
    <w:rsid w:val="00840A82"/>
    <w:rsid w:val="00842209"/>
    <w:rsid w:val="00846501"/>
    <w:rsid w:val="008468B7"/>
    <w:rsid w:val="00847BDD"/>
    <w:rsid w:val="0085142C"/>
    <w:rsid w:val="00853756"/>
    <w:rsid w:val="00861EC9"/>
    <w:rsid w:val="00863D20"/>
    <w:rsid w:val="008648C0"/>
    <w:rsid w:val="00866570"/>
    <w:rsid w:val="00871D7C"/>
    <w:rsid w:val="008734EB"/>
    <w:rsid w:val="00873F83"/>
    <w:rsid w:val="00884CAE"/>
    <w:rsid w:val="008913D6"/>
    <w:rsid w:val="0089435A"/>
    <w:rsid w:val="00895A47"/>
    <w:rsid w:val="008968CE"/>
    <w:rsid w:val="00897044"/>
    <w:rsid w:val="008A0B15"/>
    <w:rsid w:val="008A2084"/>
    <w:rsid w:val="008A5328"/>
    <w:rsid w:val="008B02FC"/>
    <w:rsid w:val="008B0C14"/>
    <w:rsid w:val="008B40D9"/>
    <w:rsid w:val="008B5369"/>
    <w:rsid w:val="008B5F4E"/>
    <w:rsid w:val="008C16C8"/>
    <w:rsid w:val="008C25AD"/>
    <w:rsid w:val="008C27EF"/>
    <w:rsid w:val="008C2AA8"/>
    <w:rsid w:val="008C42D4"/>
    <w:rsid w:val="008C6617"/>
    <w:rsid w:val="008D0610"/>
    <w:rsid w:val="008D193E"/>
    <w:rsid w:val="008D6588"/>
    <w:rsid w:val="008E0D53"/>
    <w:rsid w:val="008E19AC"/>
    <w:rsid w:val="008E71CC"/>
    <w:rsid w:val="008E75A3"/>
    <w:rsid w:val="008F02E6"/>
    <w:rsid w:val="008F41DC"/>
    <w:rsid w:val="00903C06"/>
    <w:rsid w:val="00904C14"/>
    <w:rsid w:val="00905132"/>
    <w:rsid w:val="00905189"/>
    <w:rsid w:val="009062B5"/>
    <w:rsid w:val="00906BE0"/>
    <w:rsid w:val="009103CE"/>
    <w:rsid w:val="00912D69"/>
    <w:rsid w:val="00917686"/>
    <w:rsid w:val="009227ED"/>
    <w:rsid w:val="00924872"/>
    <w:rsid w:val="00924FB1"/>
    <w:rsid w:val="00925789"/>
    <w:rsid w:val="00925829"/>
    <w:rsid w:val="0092600B"/>
    <w:rsid w:val="00926924"/>
    <w:rsid w:val="00933AD9"/>
    <w:rsid w:val="00936E0C"/>
    <w:rsid w:val="009412FD"/>
    <w:rsid w:val="009445B7"/>
    <w:rsid w:val="0094499A"/>
    <w:rsid w:val="00945CD5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53B9"/>
    <w:rsid w:val="009C7D17"/>
    <w:rsid w:val="009D1490"/>
    <w:rsid w:val="009D24D9"/>
    <w:rsid w:val="009D30CD"/>
    <w:rsid w:val="009D48A4"/>
    <w:rsid w:val="009D7447"/>
    <w:rsid w:val="009E0C56"/>
    <w:rsid w:val="009E0E4C"/>
    <w:rsid w:val="009E1B47"/>
    <w:rsid w:val="009E2B50"/>
    <w:rsid w:val="009E3753"/>
    <w:rsid w:val="009E3A46"/>
    <w:rsid w:val="009E67CB"/>
    <w:rsid w:val="00A014BF"/>
    <w:rsid w:val="00A0207D"/>
    <w:rsid w:val="00A02515"/>
    <w:rsid w:val="00A03765"/>
    <w:rsid w:val="00A1051E"/>
    <w:rsid w:val="00A107C7"/>
    <w:rsid w:val="00A10ECA"/>
    <w:rsid w:val="00A13F5F"/>
    <w:rsid w:val="00A216F8"/>
    <w:rsid w:val="00A27C3A"/>
    <w:rsid w:val="00A336D0"/>
    <w:rsid w:val="00A3788B"/>
    <w:rsid w:val="00A43C31"/>
    <w:rsid w:val="00A45CAA"/>
    <w:rsid w:val="00A467A1"/>
    <w:rsid w:val="00A526A9"/>
    <w:rsid w:val="00A52CBF"/>
    <w:rsid w:val="00A54BCA"/>
    <w:rsid w:val="00A569AD"/>
    <w:rsid w:val="00A64124"/>
    <w:rsid w:val="00A7544A"/>
    <w:rsid w:val="00A76703"/>
    <w:rsid w:val="00A76D1C"/>
    <w:rsid w:val="00A87126"/>
    <w:rsid w:val="00A8742E"/>
    <w:rsid w:val="00A877C9"/>
    <w:rsid w:val="00A879A9"/>
    <w:rsid w:val="00A90526"/>
    <w:rsid w:val="00A90E6A"/>
    <w:rsid w:val="00A926D6"/>
    <w:rsid w:val="00A9356C"/>
    <w:rsid w:val="00AA0023"/>
    <w:rsid w:val="00AA220A"/>
    <w:rsid w:val="00AA678C"/>
    <w:rsid w:val="00AD1E88"/>
    <w:rsid w:val="00AD2783"/>
    <w:rsid w:val="00AD47AE"/>
    <w:rsid w:val="00AE11AF"/>
    <w:rsid w:val="00AE1B37"/>
    <w:rsid w:val="00AE25B6"/>
    <w:rsid w:val="00AE2D44"/>
    <w:rsid w:val="00AE5DBB"/>
    <w:rsid w:val="00AE6C6B"/>
    <w:rsid w:val="00AE6E0E"/>
    <w:rsid w:val="00AF486A"/>
    <w:rsid w:val="00AF75CA"/>
    <w:rsid w:val="00B00D1E"/>
    <w:rsid w:val="00B0183D"/>
    <w:rsid w:val="00B06083"/>
    <w:rsid w:val="00B0709A"/>
    <w:rsid w:val="00B167C6"/>
    <w:rsid w:val="00B25A7F"/>
    <w:rsid w:val="00B25D84"/>
    <w:rsid w:val="00B33C3B"/>
    <w:rsid w:val="00B34332"/>
    <w:rsid w:val="00B36E7E"/>
    <w:rsid w:val="00B37F8E"/>
    <w:rsid w:val="00B40F06"/>
    <w:rsid w:val="00B411A8"/>
    <w:rsid w:val="00B411CA"/>
    <w:rsid w:val="00B419D2"/>
    <w:rsid w:val="00B42540"/>
    <w:rsid w:val="00B438BE"/>
    <w:rsid w:val="00B43F54"/>
    <w:rsid w:val="00B506EC"/>
    <w:rsid w:val="00B5459E"/>
    <w:rsid w:val="00B55226"/>
    <w:rsid w:val="00B60C51"/>
    <w:rsid w:val="00B61C29"/>
    <w:rsid w:val="00B62CC5"/>
    <w:rsid w:val="00B77B2D"/>
    <w:rsid w:val="00B812A3"/>
    <w:rsid w:val="00B81C0F"/>
    <w:rsid w:val="00B82901"/>
    <w:rsid w:val="00B83BE3"/>
    <w:rsid w:val="00B905A1"/>
    <w:rsid w:val="00B970CE"/>
    <w:rsid w:val="00B97872"/>
    <w:rsid w:val="00BA64D1"/>
    <w:rsid w:val="00BA6659"/>
    <w:rsid w:val="00BA7D0F"/>
    <w:rsid w:val="00BB50FB"/>
    <w:rsid w:val="00BC15BB"/>
    <w:rsid w:val="00BC2241"/>
    <w:rsid w:val="00BC3D98"/>
    <w:rsid w:val="00BC6D2E"/>
    <w:rsid w:val="00BD3162"/>
    <w:rsid w:val="00BD39ED"/>
    <w:rsid w:val="00BD3AEC"/>
    <w:rsid w:val="00BD4DFE"/>
    <w:rsid w:val="00BD6BB3"/>
    <w:rsid w:val="00BE424E"/>
    <w:rsid w:val="00BE4D1F"/>
    <w:rsid w:val="00BE67D4"/>
    <w:rsid w:val="00BF28FC"/>
    <w:rsid w:val="00BF468F"/>
    <w:rsid w:val="00BF566B"/>
    <w:rsid w:val="00BF6336"/>
    <w:rsid w:val="00BF7896"/>
    <w:rsid w:val="00C054A2"/>
    <w:rsid w:val="00C06E54"/>
    <w:rsid w:val="00C10155"/>
    <w:rsid w:val="00C11022"/>
    <w:rsid w:val="00C1235B"/>
    <w:rsid w:val="00C15837"/>
    <w:rsid w:val="00C15A9E"/>
    <w:rsid w:val="00C25D12"/>
    <w:rsid w:val="00C32921"/>
    <w:rsid w:val="00C3295E"/>
    <w:rsid w:val="00C35AF9"/>
    <w:rsid w:val="00C36EB1"/>
    <w:rsid w:val="00C45CCD"/>
    <w:rsid w:val="00C50369"/>
    <w:rsid w:val="00C62F4E"/>
    <w:rsid w:val="00C6359B"/>
    <w:rsid w:val="00C63687"/>
    <w:rsid w:val="00C67212"/>
    <w:rsid w:val="00C67435"/>
    <w:rsid w:val="00C70241"/>
    <w:rsid w:val="00C7086A"/>
    <w:rsid w:val="00C731A9"/>
    <w:rsid w:val="00C776FB"/>
    <w:rsid w:val="00C84BB6"/>
    <w:rsid w:val="00C86F5A"/>
    <w:rsid w:val="00C8717D"/>
    <w:rsid w:val="00C90B72"/>
    <w:rsid w:val="00C92DAE"/>
    <w:rsid w:val="00C9566E"/>
    <w:rsid w:val="00C962CB"/>
    <w:rsid w:val="00CA17CA"/>
    <w:rsid w:val="00CA408F"/>
    <w:rsid w:val="00CB1DF7"/>
    <w:rsid w:val="00CB30D5"/>
    <w:rsid w:val="00CB3210"/>
    <w:rsid w:val="00CB53A5"/>
    <w:rsid w:val="00CB5A7C"/>
    <w:rsid w:val="00CB7F32"/>
    <w:rsid w:val="00CC1032"/>
    <w:rsid w:val="00CC6072"/>
    <w:rsid w:val="00CD421B"/>
    <w:rsid w:val="00CD76B0"/>
    <w:rsid w:val="00CE1C64"/>
    <w:rsid w:val="00CE1E3E"/>
    <w:rsid w:val="00CE35F6"/>
    <w:rsid w:val="00CF1E40"/>
    <w:rsid w:val="00CF1F0D"/>
    <w:rsid w:val="00CF4EA1"/>
    <w:rsid w:val="00D00A88"/>
    <w:rsid w:val="00D0109A"/>
    <w:rsid w:val="00D03843"/>
    <w:rsid w:val="00D05D50"/>
    <w:rsid w:val="00D138B9"/>
    <w:rsid w:val="00D13EA0"/>
    <w:rsid w:val="00D165F4"/>
    <w:rsid w:val="00D3043F"/>
    <w:rsid w:val="00D31DAF"/>
    <w:rsid w:val="00D41CA4"/>
    <w:rsid w:val="00D42E30"/>
    <w:rsid w:val="00D454A2"/>
    <w:rsid w:val="00D46F8D"/>
    <w:rsid w:val="00D504F9"/>
    <w:rsid w:val="00D55C04"/>
    <w:rsid w:val="00D55D19"/>
    <w:rsid w:val="00D6207C"/>
    <w:rsid w:val="00D645C1"/>
    <w:rsid w:val="00D64DC2"/>
    <w:rsid w:val="00D6593F"/>
    <w:rsid w:val="00D70385"/>
    <w:rsid w:val="00D75963"/>
    <w:rsid w:val="00D76617"/>
    <w:rsid w:val="00D76F9F"/>
    <w:rsid w:val="00D83EBC"/>
    <w:rsid w:val="00D84383"/>
    <w:rsid w:val="00D87DF9"/>
    <w:rsid w:val="00D90D5E"/>
    <w:rsid w:val="00D92978"/>
    <w:rsid w:val="00D93738"/>
    <w:rsid w:val="00D96600"/>
    <w:rsid w:val="00DA0B6D"/>
    <w:rsid w:val="00DA15EA"/>
    <w:rsid w:val="00DA4779"/>
    <w:rsid w:val="00DA51EB"/>
    <w:rsid w:val="00DA60EA"/>
    <w:rsid w:val="00DA6BED"/>
    <w:rsid w:val="00DB165B"/>
    <w:rsid w:val="00DB693C"/>
    <w:rsid w:val="00DB6C58"/>
    <w:rsid w:val="00DB79F9"/>
    <w:rsid w:val="00DC0A68"/>
    <w:rsid w:val="00DC2580"/>
    <w:rsid w:val="00DC2A08"/>
    <w:rsid w:val="00DC3B6F"/>
    <w:rsid w:val="00DC41B2"/>
    <w:rsid w:val="00DC5597"/>
    <w:rsid w:val="00DC6035"/>
    <w:rsid w:val="00DC7312"/>
    <w:rsid w:val="00DC7AED"/>
    <w:rsid w:val="00DD3650"/>
    <w:rsid w:val="00DE409C"/>
    <w:rsid w:val="00DF59F3"/>
    <w:rsid w:val="00DF7379"/>
    <w:rsid w:val="00E0021F"/>
    <w:rsid w:val="00E0048A"/>
    <w:rsid w:val="00E00A1D"/>
    <w:rsid w:val="00E05CDE"/>
    <w:rsid w:val="00E116DB"/>
    <w:rsid w:val="00E12F4A"/>
    <w:rsid w:val="00E14379"/>
    <w:rsid w:val="00E206B2"/>
    <w:rsid w:val="00E312F4"/>
    <w:rsid w:val="00E31DF1"/>
    <w:rsid w:val="00E32914"/>
    <w:rsid w:val="00E3350A"/>
    <w:rsid w:val="00E34B5F"/>
    <w:rsid w:val="00E37688"/>
    <w:rsid w:val="00E3780B"/>
    <w:rsid w:val="00E40873"/>
    <w:rsid w:val="00E42FAD"/>
    <w:rsid w:val="00E4315D"/>
    <w:rsid w:val="00E44337"/>
    <w:rsid w:val="00E506D3"/>
    <w:rsid w:val="00E51670"/>
    <w:rsid w:val="00E5368A"/>
    <w:rsid w:val="00E53FC9"/>
    <w:rsid w:val="00E55AAC"/>
    <w:rsid w:val="00E57C9A"/>
    <w:rsid w:val="00E6039C"/>
    <w:rsid w:val="00E60A45"/>
    <w:rsid w:val="00E6112F"/>
    <w:rsid w:val="00E61A27"/>
    <w:rsid w:val="00E61B67"/>
    <w:rsid w:val="00E648F3"/>
    <w:rsid w:val="00E64BA2"/>
    <w:rsid w:val="00E67F87"/>
    <w:rsid w:val="00E70119"/>
    <w:rsid w:val="00E70ADE"/>
    <w:rsid w:val="00E71295"/>
    <w:rsid w:val="00E72216"/>
    <w:rsid w:val="00E72FBC"/>
    <w:rsid w:val="00E76ED4"/>
    <w:rsid w:val="00E77218"/>
    <w:rsid w:val="00E77DEB"/>
    <w:rsid w:val="00E80496"/>
    <w:rsid w:val="00E85E76"/>
    <w:rsid w:val="00E91AA4"/>
    <w:rsid w:val="00EA0466"/>
    <w:rsid w:val="00EA05BA"/>
    <w:rsid w:val="00EA13C2"/>
    <w:rsid w:val="00EA1486"/>
    <w:rsid w:val="00EA3186"/>
    <w:rsid w:val="00EA4A57"/>
    <w:rsid w:val="00EA7E98"/>
    <w:rsid w:val="00EB1826"/>
    <w:rsid w:val="00EB2AC2"/>
    <w:rsid w:val="00EB7A5A"/>
    <w:rsid w:val="00EB7AC1"/>
    <w:rsid w:val="00EB7B09"/>
    <w:rsid w:val="00EC2921"/>
    <w:rsid w:val="00EC303A"/>
    <w:rsid w:val="00EC459E"/>
    <w:rsid w:val="00EC5EAD"/>
    <w:rsid w:val="00EC7402"/>
    <w:rsid w:val="00ED0491"/>
    <w:rsid w:val="00ED2C7B"/>
    <w:rsid w:val="00ED7216"/>
    <w:rsid w:val="00EE0C73"/>
    <w:rsid w:val="00EE3CA4"/>
    <w:rsid w:val="00F013FB"/>
    <w:rsid w:val="00F02750"/>
    <w:rsid w:val="00F03718"/>
    <w:rsid w:val="00F0590A"/>
    <w:rsid w:val="00F064FD"/>
    <w:rsid w:val="00F07FF2"/>
    <w:rsid w:val="00F11761"/>
    <w:rsid w:val="00F123C7"/>
    <w:rsid w:val="00F126AD"/>
    <w:rsid w:val="00F141F1"/>
    <w:rsid w:val="00F15B7C"/>
    <w:rsid w:val="00F2276F"/>
    <w:rsid w:val="00F25EFA"/>
    <w:rsid w:val="00F31082"/>
    <w:rsid w:val="00F32D9E"/>
    <w:rsid w:val="00F33603"/>
    <w:rsid w:val="00F3607F"/>
    <w:rsid w:val="00F41738"/>
    <w:rsid w:val="00F4667B"/>
    <w:rsid w:val="00F479AC"/>
    <w:rsid w:val="00F50277"/>
    <w:rsid w:val="00F51D27"/>
    <w:rsid w:val="00F5295F"/>
    <w:rsid w:val="00F548DE"/>
    <w:rsid w:val="00F555B6"/>
    <w:rsid w:val="00F62297"/>
    <w:rsid w:val="00F625DC"/>
    <w:rsid w:val="00F64BCA"/>
    <w:rsid w:val="00F64E8D"/>
    <w:rsid w:val="00F70431"/>
    <w:rsid w:val="00F71D64"/>
    <w:rsid w:val="00F72322"/>
    <w:rsid w:val="00F863A0"/>
    <w:rsid w:val="00F9553F"/>
    <w:rsid w:val="00FA41ED"/>
    <w:rsid w:val="00FB2736"/>
    <w:rsid w:val="00FB71F2"/>
    <w:rsid w:val="00FB7A90"/>
    <w:rsid w:val="00FC0DEE"/>
    <w:rsid w:val="00FC1D82"/>
    <w:rsid w:val="00FC378C"/>
    <w:rsid w:val="00FC417C"/>
    <w:rsid w:val="00FC6B0A"/>
    <w:rsid w:val="00FD3414"/>
    <w:rsid w:val="00FD63B3"/>
    <w:rsid w:val="00FE6E8A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;"/>
  <w14:docId w14:val="7A0F2F18"/>
  <w15:docId w15:val="{90FBAA99-8043-4610-9233-BF9A77C2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3738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3738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738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93738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D93738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D93738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D93738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D93738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D93738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D93738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D93738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D93738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D9373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D93738"/>
    <w:rPr>
      <w:color w:val="auto"/>
      <w:u w:val="single" w:color="EEECE1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D9373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D93738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D93738"/>
  </w:style>
  <w:style w:type="character" w:styleId="Funotenzeichen">
    <w:name w:val="foot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D93738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D93738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D93738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D93738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D93738"/>
    <w:rPr>
      <w:color w:val="auto"/>
      <w:u w:val="single" w:color="EEECE1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24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D93738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D9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D93738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D93738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D93738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customStyle="1" w:styleId="EinfAbs">
    <w:name w:val="[Einf. Abs.]"/>
    <w:basedOn w:val="Standard"/>
    <w:uiPriority w:val="99"/>
    <w:semiHidden/>
    <w:rsid w:val="00D937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FC1D82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D93738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D93738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D93738"/>
    <w:pPr>
      <w:numPr>
        <w:numId w:val="28"/>
      </w:numPr>
    </w:pPr>
  </w:style>
  <w:style w:type="paragraph" w:customStyle="1" w:styleId="Aufzhlung2">
    <w:name w:val="Aufzählung 2"/>
    <w:basedOn w:val="Aufzhlung1"/>
    <w:uiPriority w:val="2"/>
    <w:rsid w:val="00D93738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D93738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D93738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D93738"/>
    <w:pPr>
      <w:numPr>
        <w:numId w:val="31"/>
      </w:numPr>
    </w:pPr>
  </w:style>
  <w:style w:type="paragraph" w:styleId="Aufzhlungszeichen2">
    <w:name w:val="List Bullet 2"/>
    <w:basedOn w:val="Listenabsatz"/>
    <w:uiPriority w:val="99"/>
    <w:semiHidden/>
    <w:rsid w:val="00D93738"/>
    <w:pPr>
      <w:numPr>
        <w:ilvl w:val="1"/>
        <w:numId w:val="31"/>
      </w:numPr>
    </w:pPr>
  </w:style>
  <w:style w:type="paragraph" w:styleId="Aufzhlungszeichen3">
    <w:name w:val="List Bullet 3"/>
    <w:basedOn w:val="Listenabsatz"/>
    <w:uiPriority w:val="99"/>
    <w:semiHidden/>
    <w:rsid w:val="00D93738"/>
    <w:pPr>
      <w:numPr>
        <w:ilvl w:val="2"/>
        <w:numId w:val="31"/>
      </w:numPr>
    </w:pPr>
  </w:style>
  <w:style w:type="table" w:customStyle="1" w:styleId="BETabelle1">
    <w:name w:val="BE: Tabelle 1"/>
    <w:basedOn w:val="NormaleTabelle"/>
    <w:uiPriority w:val="99"/>
    <w:rsid w:val="00D93738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D93738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D93738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D93738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D93738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D93738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D93738"/>
    <w:pPr>
      <w:numPr>
        <w:numId w:val="40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D93738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D93738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D93738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D93738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D93738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D93738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93738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D93738"/>
    <w:pPr>
      <w:numPr>
        <w:ilvl w:val="7"/>
        <w:numId w:val="40"/>
      </w:numPr>
    </w:pPr>
  </w:style>
  <w:style w:type="paragraph" w:customStyle="1" w:styleId="Nummerierung2">
    <w:name w:val="Nummerierung 2"/>
    <w:basedOn w:val="Nummerierung1"/>
    <w:uiPriority w:val="3"/>
    <w:qFormat/>
    <w:rsid w:val="00D93738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D93738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93738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D93738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D93738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D93738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93738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D93738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D93738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D93738"/>
    <w:pPr>
      <w:numPr>
        <w:numId w:val="3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D93738"/>
    <w:pPr>
      <w:numPr>
        <w:ilvl w:val="1"/>
        <w:numId w:val="36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D93738"/>
    <w:pPr>
      <w:numPr>
        <w:ilvl w:val="1"/>
        <w:numId w:val="40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D93738"/>
    <w:pPr>
      <w:numPr>
        <w:ilvl w:val="2"/>
        <w:numId w:val="40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D93738"/>
    <w:pPr>
      <w:numPr>
        <w:ilvl w:val="3"/>
        <w:numId w:val="40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93738"/>
    <w:pPr>
      <w:numPr>
        <w:ilvl w:val="4"/>
        <w:numId w:val="40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93738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93738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93738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D93738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480FDE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table" w:styleId="HelleListe-Akzent1">
    <w:name w:val="Light List Accent 1"/>
    <w:basedOn w:val="NormaleTabelle"/>
    <w:uiPriority w:val="61"/>
    <w:unhideWhenUsed/>
    <w:rsid w:val="004D4C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erarbeitung">
    <w:name w:val="Revision"/>
    <w:hidden/>
    <w:uiPriority w:val="99"/>
    <w:semiHidden/>
    <w:rsid w:val="008C42D4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r.hsm@be.ch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</officeatwork>
</file>

<file path=customXml/item2.xml><?xml version="1.0" encoding="utf-8"?>
<officeatwork xmlns="http://schemas.officeatwork.com/CustomXMLPart">
  <SenderBlock>Bildungs- und Kulturdirektion
Sulgeneckstrasse 70
3005 Bern
+41 31 633 85 11
gs.bkd@be.ch
www.bkd.be.ch</SenderBlock>
  <Signature1>Christine Häsler</Signature1>
  <Signature2/>
  <Introduction>Liebe Mitarbeiterinnen und Mitarbeiter</Introduction>
  <Closing>Freundliche Grüsse</Closing>
  <DeliveryOption/>
  <Organisation/>
  <PlaceAndDate>14. August 2020</PlaceAndDate>
  <Footer/>
  <AddressSingleLine>Bildungs- und Kulturdirektion, Sulgeneckstrasse 70, 3005 Bern</AddressSingleLine>
  <tab>	</tab>
  <Page>Seiten</Page>
  <Author>Brigitte Heck</Author>
  <Closing2/>
  <Reference_Label>Unsere Referenz: </Reference_Label>
  <Reference>2019.ERZ.</Reference>
  <AbsenderFettL/>
  <AbsenderFettR>Bildungs- und Kulturdirektion</AbsenderFettR>
  <DLaufnummer/>
  <YourReference/>
  <YourReference_Label>Ihre Referenz: </YourReference_Label>
  <RecipientAddress>An alle Mitarbeitenden der BKD
</RecipientAddress>
  <Classification/>
  <GLaufnummer/>
</officeatwork>
</file>

<file path=customXml/item3.xml><?xml version="1.0" encoding="utf-8"?>
<officeatwork xmlns="http://schemas.officeatwork.com/Formulas">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</officeatwork>
</file>

<file path=customXml/item4.xml><?xml version="1.0" encoding="utf-8"?>
<officeatwork xmlns="http://schemas.officeatwork.com/Media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2FDE9A09-79EB-4A5B-8498-76394B1AC7AD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3FE71DBB-97FC-4CC7-A8A4-862B0E3D3DC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EAD01B1-05F6-4DA4-A7B6-9E814FAC321B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Praktikum im Rechtsdienst der Bildungs- und Kulturdirektion</vt:lpstr>
      <vt:lpstr>DocumentType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 im Rechtsdienst der Bildungs- und Kulturdirektion</dc:title>
  <dc:subject>[Betreff]</dc:subject>
  <dc:creator>Brigitte Heck</dc:creator>
  <cp:keywords/>
  <dc:description/>
  <cp:lastModifiedBy>Schneeberger Stefania, BKD-AKVB-HSM</cp:lastModifiedBy>
  <cp:revision>10</cp:revision>
  <cp:lastPrinted>2025-09-08T13:12:00Z</cp:lastPrinted>
  <dcterms:created xsi:type="dcterms:W3CDTF">2025-08-22T11:41:00Z</dcterms:created>
  <dcterms:modified xsi:type="dcterms:W3CDTF">2025-09-08T13:12:00Z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Brigitte Heck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</vt:lpwstr>
  </property>
  <property fmtid="{D5CDD505-2E9C-101B-9397-08002B2CF9AE}" pid="11" name="CustomField.ShowDocumentName">
    <vt:lpwstr/>
  </property>
  <property fmtid="{D5CDD505-2E9C-101B-9397-08002B2CF9AE}" pid="12" name="MSIP_Label_74fdd986-87d9-48c6-acda-407b1ab5fef0_Enabled">
    <vt:lpwstr>true</vt:lpwstr>
  </property>
  <property fmtid="{D5CDD505-2E9C-101B-9397-08002B2CF9AE}" pid="13" name="MSIP_Label_74fdd986-87d9-48c6-acda-407b1ab5fef0_SetDate">
    <vt:lpwstr>2024-04-26T07:08:26Z</vt:lpwstr>
  </property>
  <property fmtid="{D5CDD505-2E9C-101B-9397-08002B2CF9AE}" pid="14" name="MSIP_Label_74fdd986-87d9-48c6-acda-407b1ab5fef0_Method">
    <vt:lpwstr>Standard</vt:lpwstr>
  </property>
  <property fmtid="{D5CDD505-2E9C-101B-9397-08002B2CF9AE}" pid="15" name="MSIP_Label_74fdd986-87d9-48c6-acda-407b1ab5fef0_Name">
    <vt:lpwstr>NICHT KLASSIFIZIERT</vt:lpwstr>
  </property>
  <property fmtid="{D5CDD505-2E9C-101B-9397-08002B2CF9AE}" pid="16" name="MSIP_Label_74fdd986-87d9-48c6-acda-407b1ab5fef0_SiteId">
    <vt:lpwstr>cb96f99a-a111-42d7-9f65-e111197ba4bb</vt:lpwstr>
  </property>
  <property fmtid="{D5CDD505-2E9C-101B-9397-08002B2CF9AE}" pid="17" name="MSIP_Label_74fdd986-87d9-48c6-acda-407b1ab5fef0_ActionId">
    <vt:lpwstr>d5052715-1947-4258-bbd2-1f8ef8add876</vt:lpwstr>
  </property>
  <property fmtid="{D5CDD505-2E9C-101B-9397-08002B2CF9AE}" pid="18" name="MSIP_Label_74fdd986-87d9-48c6-acda-407b1ab5fef0_ContentBits">
    <vt:lpwstr>0</vt:lpwstr>
  </property>
</Properties>
</file>